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FD1" w:rsidRDefault="00E45FD1" w:rsidP="00E45FD1">
      <w:pPr>
        <w:kinsoku w:val="0"/>
        <w:spacing w:before="288"/>
        <w:jc w:val="center"/>
        <w:rPr>
          <w:rFonts w:ascii="Algerian" w:hAnsi="Algerian" w:cs="Arial"/>
          <w:b/>
          <w:sz w:val="28"/>
          <w:szCs w:val="28"/>
        </w:rPr>
      </w:pPr>
    </w:p>
    <w:p w:rsidR="0052420B" w:rsidRPr="006F1DDE" w:rsidRDefault="0052420B" w:rsidP="00735F54">
      <w:pPr>
        <w:tabs>
          <w:tab w:val="left" w:pos="0"/>
        </w:tabs>
        <w:jc w:val="center"/>
        <w:rPr>
          <w:rFonts w:ascii="Year supply of fairy cakes" w:hAnsi="Year supply of fairy cakes" w:cs="MV Boli"/>
          <w:b/>
          <w:sz w:val="44"/>
          <w:szCs w:val="44"/>
          <w:lang w:eastAsia="en-US"/>
        </w:rPr>
      </w:pPr>
    </w:p>
    <w:tbl>
      <w:tblPr>
        <w:tblStyle w:val="Grigliatabel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975"/>
        <w:gridCol w:w="3400"/>
        <w:gridCol w:w="953"/>
        <w:gridCol w:w="2412"/>
      </w:tblGrid>
      <w:tr w:rsidR="002E1B35" w:rsidTr="00965565">
        <w:tc>
          <w:tcPr>
            <w:tcW w:w="2534" w:type="dxa"/>
          </w:tcPr>
          <w:p w:rsidR="002E1B35" w:rsidRDefault="003A192A" w:rsidP="00965565">
            <w:pPr>
              <w:jc w:val="center"/>
              <w:rPr>
                <w:i/>
              </w:rPr>
            </w:pPr>
            <w:r w:rsidRPr="00CE1628">
              <w:rPr>
                <w:noProof/>
              </w:rPr>
              <w:object w:dxaOrig="2985" w:dyaOrig="40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7pt;height:59.75pt;mso-width-percent:0;mso-height-percent:0;mso-width-percent:0;mso-height-percent:0" o:ole="">
                  <v:imagedata r:id="rId8" o:title=""/>
                </v:shape>
                <o:OLEObject Type="Embed" ProgID="MSPhotoEd.3" ShapeID="_x0000_i1025" DrawAspect="Content" ObjectID="_1759407647" r:id="rId9"/>
              </w:object>
            </w:r>
          </w:p>
        </w:tc>
        <w:tc>
          <w:tcPr>
            <w:tcW w:w="975" w:type="dxa"/>
          </w:tcPr>
          <w:p w:rsidR="002E1B35" w:rsidRDefault="002E1B35" w:rsidP="00965565">
            <w:pPr>
              <w:ind w:right="-108"/>
              <w:rPr>
                <w:i/>
              </w:rPr>
            </w:pPr>
          </w:p>
        </w:tc>
        <w:tc>
          <w:tcPr>
            <w:tcW w:w="3400" w:type="dxa"/>
          </w:tcPr>
          <w:p w:rsidR="002E1B35" w:rsidRDefault="002E1B35" w:rsidP="00965565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04C4DBE0" wp14:editId="0F33CA6A">
                  <wp:extent cx="652462" cy="734020"/>
                  <wp:effectExtent l="19050" t="0" r="0" b="0"/>
                  <wp:docPr id="2" name="Immagine 3" descr="ital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talia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381" cy="733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</w:tcPr>
          <w:p w:rsidR="002E1B35" w:rsidRDefault="002E1B35" w:rsidP="00965565">
            <w:pPr>
              <w:ind w:right="-146"/>
              <w:rPr>
                <w:i/>
              </w:rPr>
            </w:pPr>
          </w:p>
        </w:tc>
        <w:tc>
          <w:tcPr>
            <w:tcW w:w="2412" w:type="dxa"/>
          </w:tcPr>
          <w:p w:rsidR="002E1B35" w:rsidRDefault="002E1B35" w:rsidP="00965565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50E8F429" wp14:editId="13EBB6D1">
                  <wp:extent cx="611188" cy="733425"/>
                  <wp:effectExtent l="19050" t="0" r="0" b="0"/>
                  <wp:docPr id="16" name="Immagine 2" descr="Sicil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cilia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12" cy="733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B35" w:rsidTr="00965565">
        <w:tc>
          <w:tcPr>
            <w:tcW w:w="2534" w:type="dxa"/>
          </w:tcPr>
          <w:p w:rsidR="002E1B35" w:rsidRDefault="002E1B35" w:rsidP="00965565">
            <w:pPr>
              <w:jc w:val="center"/>
            </w:pPr>
            <w:r>
              <w:rPr>
                <w:rFonts w:asciiTheme="minorHAnsi" w:hAnsiTheme="minorHAnsi" w:cstheme="minorHAnsi"/>
              </w:rPr>
              <w:t>I.C. “V. Br</w:t>
            </w:r>
            <w:r w:rsidRPr="00DA5244">
              <w:rPr>
                <w:rFonts w:asciiTheme="minorHAnsi" w:hAnsiTheme="minorHAnsi" w:cstheme="minorHAnsi"/>
              </w:rPr>
              <w:t>ancati</w:t>
            </w:r>
            <w:r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975" w:type="dxa"/>
          </w:tcPr>
          <w:p w:rsidR="002E1B35" w:rsidRDefault="002E1B35" w:rsidP="00965565">
            <w:pPr>
              <w:ind w:right="-108"/>
              <w:rPr>
                <w:i/>
              </w:rPr>
            </w:pPr>
          </w:p>
        </w:tc>
        <w:tc>
          <w:tcPr>
            <w:tcW w:w="3400" w:type="dxa"/>
          </w:tcPr>
          <w:p w:rsidR="002E1B35" w:rsidRDefault="002E1B35" w:rsidP="00965565">
            <w:pPr>
              <w:jc w:val="center"/>
              <w:rPr>
                <w:i/>
                <w:noProof/>
              </w:rPr>
            </w:pPr>
            <w:r w:rsidRPr="00DA5244">
              <w:rPr>
                <w:rFonts w:asciiTheme="minorHAnsi" w:hAnsiTheme="minorHAnsi" w:cstheme="minorHAnsi"/>
              </w:rPr>
              <w:t>Ministero dell’Istruzione</w:t>
            </w:r>
          </w:p>
        </w:tc>
        <w:tc>
          <w:tcPr>
            <w:tcW w:w="953" w:type="dxa"/>
          </w:tcPr>
          <w:p w:rsidR="002E1B35" w:rsidRDefault="002E1B35" w:rsidP="00965565">
            <w:pPr>
              <w:ind w:right="-146"/>
              <w:rPr>
                <w:i/>
              </w:rPr>
            </w:pPr>
          </w:p>
        </w:tc>
        <w:tc>
          <w:tcPr>
            <w:tcW w:w="2412" w:type="dxa"/>
          </w:tcPr>
          <w:p w:rsidR="002E1B35" w:rsidRDefault="002E1B35" w:rsidP="00965565">
            <w:pPr>
              <w:jc w:val="center"/>
              <w:rPr>
                <w:i/>
                <w:noProof/>
              </w:rPr>
            </w:pPr>
            <w:r w:rsidRPr="00DA5244">
              <w:rPr>
                <w:rFonts w:asciiTheme="minorHAnsi" w:hAnsiTheme="minorHAnsi" w:cstheme="minorHAnsi"/>
              </w:rPr>
              <w:t>Regione Siciliana</w:t>
            </w:r>
          </w:p>
        </w:tc>
      </w:tr>
      <w:tr w:rsidR="002E1B35" w:rsidRPr="00DA5244" w:rsidTr="00965565">
        <w:tc>
          <w:tcPr>
            <w:tcW w:w="10274" w:type="dxa"/>
            <w:gridSpan w:val="5"/>
          </w:tcPr>
          <w:p w:rsidR="002E1B35" w:rsidRPr="00DA5244" w:rsidRDefault="002E1B35" w:rsidP="00965565">
            <w:pPr>
              <w:pStyle w:val="Intestazione"/>
              <w:snapToGrid w:val="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A5244">
              <w:rPr>
                <w:rFonts w:asciiTheme="minorHAnsi" w:hAnsiTheme="minorHAnsi" w:cstheme="minorHAnsi"/>
                <w:b/>
                <w:i/>
              </w:rPr>
              <w:t>Istituto Comprensivo Statale “V</w:t>
            </w:r>
            <w:r>
              <w:rPr>
                <w:rFonts w:asciiTheme="minorHAnsi" w:hAnsiTheme="minorHAnsi" w:cstheme="minorHAnsi"/>
                <w:b/>
                <w:i/>
              </w:rPr>
              <w:t>italiano</w:t>
            </w:r>
            <w:r w:rsidRPr="00DA5244">
              <w:rPr>
                <w:rFonts w:asciiTheme="minorHAnsi" w:hAnsiTheme="minorHAnsi" w:cstheme="minorHAnsi"/>
                <w:b/>
                <w:i/>
              </w:rPr>
              <w:t xml:space="preserve"> Brancati”</w:t>
            </w:r>
          </w:p>
        </w:tc>
      </w:tr>
      <w:tr w:rsidR="002E1B35" w:rsidRPr="00DA5244" w:rsidTr="00965565">
        <w:tc>
          <w:tcPr>
            <w:tcW w:w="10274" w:type="dxa"/>
            <w:gridSpan w:val="5"/>
          </w:tcPr>
          <w:p w:rsidR="002E1B35" w:rsidRPr="00DA5244" w:rsidRDefault="002E1B35" w:rsidP="00965565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DA5244">
              <w:rPr>
                <w:rFonts w:asciiTheme="minorHAnsi" w:hAnsiTheme="minorHAnsi" w:cstheme="minorHAnsi"/>
              </w:rPr>
              <w:t xml:space="preserve">Viale S. Teodoro n. 2 - 95121 CATANIA </w:t>
            </w:r>
            <w:r>
              <w:rPr>
                <w:rFonts w:asciiTheme="minorHAnsi" w:hAnsiTheme="minorHAnsi" w:cstheme="minorHAnsi"/>
              </w:rPr>
              <w:t>–</w:t>
            </w:r>
            <w:r w:rsidRPr="00DA5244">
              <w:rPr>
                <w:rFonts w:asciiTheme="minorHAnsi" w:hAnsiTheme="minorHAnsi" w:cstheme="minorHAnsi"/>
              </w:rPr>
              <w:t xml:space="preserve"> Tel</w:t>
            </w:r>
            <w:r>
              <w:rPr>
                <w:rFonts w:asciiTheme="minorHAnsi" w:hAnsiTheme="minorHAnsi" w:cstheme="minorHAnsi"/>
              </w:rPr>
              <w:t>.</w:t>
            </w:r>
            <w:r w:rsidRPr="00DA5244">
              <w:rPr>
                <w:rFonts w:asciiTheme="minorHAnsi" w:hAnsiTheme="minorHAnsi" w:cstheme="minorHAnsi"/>
              </w:rPr>
              <w:t xml:space="preserve"> 095/457478 – Fax 095/209514  – C.F. 80014150876</w:t>
            </w:r>
          </w:p>
        </w:tc>
      </w:tr>
      <w:tr w:rsidR="002E1B35" w:rsidRPr="00DA5244" w:rsidTr="00965565">
        <w:tc>
          <w:tcPr>
            <w:tcW w:w="10274" w:type="dxa"/>
            <w:gridSpan w:val="5"/>
          </w:tcPr>
          <w:p w:rsidR="002E1B35" w:rsidRPr="00DA5244" w:rsidRDefault="002E1B35" w:rsidP="00965565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DA5244">
              <w:rPr>
                <w:rFonts w:asciiTheme="minorHAnsi" w:hAnsiTheme="minorHAnsi" w:cstheme="minorHAnsi"/>
              </w:rPr>
              <w:t xml:space="preserve">E-mail: ctic886005@istruzione.it  </w:t>
            </w:r>
            <w:proofErr w:type="spellStart"/>
            <w:r w:rsidRPr="00DA5244">
              <w:rPr>
                <w:rFonts w:asciiTheme="minorHAnsi" w:hAnsiTheme="minorHAnsi" w:cstheme="minorHAnsi"/>
              </w:rPr>
              <w:t>pec</w:t>
            </w:r>
            <w:proofErr w:type="spellEnd"/>
            <w:r w:rsidRPr="00DA5244">
              <w:rPr>
                <w:rFonts w:asciiTheme="minorHAnsi" w:hAnsiTheme="minorHAnsi" w:cstheme="minorHAnsi"/>
              </w:rPr>
              <w:t xml:space="preserve">: </w:t>
            </w:r>
            <w:hyperlink r:id="rId12" w:history="1">
              <w:r w:rsidRPr="00DA5244">
                <w:rPr>
                  <w:rFonts w:asciiTheme="minorHAnsi" w:hAnsiTheme="minorHAnsi" w:cstheme="minorHAnsi"/>
                </w:rPr>
                <w:t>ctic886005@pec.istruzione.it</w:t>
              </w:r>
            </w:hyperlink>
          </w:p>
          <w:p w:rsidR="002E1B35" w:rsidRPr="00DA5244" w:rsidRDefault="002E1B35" w:rsidP="00965565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DA5244">
              <w:rPr>
                <w:rFonts w:asciiTheme="minorHAnsi" w:hAnsiTheme="minorHAnsi" w:cstheme="minorHAnsi"/>
              </w:rPr>
              <w:t>https://www.icbrancati.edu.it</w:t>
            </w:r>
          </w:p>
        </w:tc>
      </w:tr>
    </w:tbl>
    <w:p w:rsidR="002E1B35" w:rsidRPr="00411951" w:rsidRDefault="002E1B35" w:rsidP="002E1B35">
      <w:pPr>
        <w:jc w:val="center"/>
        <w:rPr>
          <w:color w:val="000000" w:themeColor="text1"/>
          <w:sz w:val="28"/>
        </w:rPr>
      </w:pPr>
    </w:p>
    <w:p w:rsidR="002E1B35" w:rsidRDefault="002E1B35" w:rsidP="002E1B35">
      <w:pPr>
        <w:jc w:val="center"/>
        <w:rPr>
          <w:rFonts w:ascii="Arial" w:hAnsi="Arial" w:cs="Arial"/>
          <w:b/>
          <w:sz w:val="48"/>
          <w:szCs w:val="48"/>
        </w:rPr>
      </w:pPr>
    </w:p>
    <w:p w:rsidR="00DE7F53" w:rsidRDefault="00DE7F53" w:rsidP="002E1B35">
      <w:pPr>
        <w:jc w:val="center"/>
        <w:rPr>
          <w:rFonts w:ascii="Arial" w:hAnsi="Arial" w:cs="Arial"/>
          <w:b/>
          <w:sz w:val="48"/>
          <w:szCs w:val="48"/>
        </w:rPr>
      </w:pPr>
    </w:p>
    <w:p w:rsidR="00DE7F53" w:rsidRDefault="00DE7F53" w:rsidP="002E1B35">
      <w:pPr>
        <w:jc w:val="center"/>
        <w:rPr>
          <w:rFonts w:ascii="Arial" w:hAnsi="Arial" w:cs="Arial"/>
          <w:b/>
          <w:sz w:val="48"/>
          <w:szCs w:val="48"/>
        </w:rPr>
      </w:pPr>
    </w:p>
    <w:p w:rsidR="002E1B35" w:rsidRPr="002E1B35" w:rsidRDefault="00771E3E" w:rsidP="002E1B35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 </w:t>
      </w:r>
      <w:r w:rsidR="002E1B35" w:rsidRPr="002E1B35">
        <w:rPr>
          <w:rFonts w:ascii="Arial" w:hAnsi="Arial" w:cs="Arial"/>
          <w:b/>
          <w:sz w:val="48"/>
          <w:szCs w:val="48"/>
        </w:rPr>
        <w:t>PIANO DIDATTICO PERSONALIZZATO</w:t>
      </w:r>
    </w:p>
    <w:p w:rsidR="0052420B" w:rsidRPr="001A5115" w:rsidRDefault="0052420B" w:rsidP="0052420B">
      <w:pPr>
        <w:kinsoku w:val="0"/>
        <w:spacing w:before="288"/>
        <w:jc w:val="center"/>
        <w:rPr>
          <w:rFonts w:ascii="Arial" w:hAnsi="Arial" w:cs="Arial"/>
          <w:sz w:val="28"/>
          <w:szCs w:val="28"/>
          <w:lang w:eastAsia="en-US"/>
        </w:rPr>
      </w:pPr>
      <w:r w:rsidRPr="001A5115">
        <w:rPr>
          <w:rFonts w:ascii="Arial" w:hAnsi="Arial" w:cs="Arial"/>
          <w:sz w:val="28"/>
          <w:szCs w:val="28"/>
          <w:lang w:eastAsia="en-US"/>
        </w:rPr>
        <w:t xml:space="preserve">PER ALUNNI CON  </w:t>
      </w:r>
    </w:p>
    <w:p w:rsidR="0052420B" w:rsidRPr="001A5115" w:rsidRDefault="0052420B" w:rsidP="0052420B">
      <w:pPr>
        <w:kinsoku w:val="0"/>
        <w:spacing w:before="288"/>
        <w:jc w:val="center"/>
        <w:rPr>
          <w:rFonts w:ascii="Arial" w:hAnsi="Arial" w:cs="Arial"/>
          <w:sz w:val="28"/>
          <w:szCs w:val="28"/>
          <w:lang w:eastAsia="en-US"/>
        </w:rPr>
      </w:pPr>
      <w:r w:rsidRPr="001A5115">
        <w:rPr>
          <w:rFonts w:ascii="Arial" w:hAnsi="Arial" w:cs="Arial"/>
          <w:sz w:val="40"/>
          <w:szCs w:val="40"/>
          <w:lang w:eastAsia="en-US"/>
        </w:rPr>
        <w:t>B</w:t>
      </w:r>
      <w:r w:rsidRPr="001A5115">
        <w:rPr>
          <w:rFonts w:ascii="Arial" w:hAnsi="Arial" w:cs="Arial"/>
          <w:sz w:val="28"/>
          <w:szCs w:val="28"/>
          <w:lang w:eastAsia="en-US"/>
        </w:rPr>
        <w:t xml:space="preserve">ISOGNI </w:t>
      </w:r>
      <w:r w:rsidRPr="001A5115">
        <w:rPr>
          <w:rFonts w:ascii="Arial" w:hAnsi="Arial" w:cs="Arial"/>
          <w:sz w:val="40"/>
          <w:szCs w:val="40"/>
          <w:lang w:eastAsia="en-US"/>
        </w:rPr>
        <w:t>E</w:t>
      </w:r>
      <w:r w:rsidRPr="001A5115">
        <w:rPr>
          <w:rFonts w:ascii="Arial" w:hAnsi="Arial" w:cs="Arial"/>
          <w:sz w:val="28"/>
          <w:szCs w:val="28"/>
          <w:lang w:eastAsia="en-US"/>
        </w:rPr>
        <w:t xml:space="preserve">DUCATIVI </w:t>
      </w:r>
      <w:r w:rsidRPr="001A5115">
        <w:rPr>
          <w:rFonts w:ascii="Arial" w:hAnsi="Arial" w:cs="Arial"/>
          <w:sz w:val="40"/>
          <w:szCs w:val="40"/>
          <w:lang w:eastAsia="en-US"/>
        </w:rPr>
        <w:t>S</w:t>
      </w:r>
      <w:r w:rsidRPr="001A5115">
        <w:rPr>
          <w:rFonts w:ascii="Arial" w:hAnsi="Arial" w:cs="Arial"/>
          <w:sz w:val="28"/>
          <w:szCs w:val="28"/>
          <w:lang w:eastAsia="en-US"/>
        </w:rPr>
        <w:t>PECIALI</w:t>
      </w:r>
    </w:p>
    <w:p w:rsidR="0052420B" w:rsidRPr="002E1B35" w:rsidRDefault="0052420B" w:rsidP="0052420B">
      <w:pPr>
        <w:kinsoku w:val="0"/>
        <w:spacing w:before="288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:rsidR="0052420B" w:rsidRPr="002E1B35" w:rsidRDefault="0052420B" w:rsidP="0052420B">
      <w:pPr>
        <w:spacing w:line="360" w:lineRule="exact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:rsidR="00027DFB" w:rsidRPr="001A5115" w:rsidRDefault="0052420B" w:rsidP="0052420B">
      <w:pPr>
        <w:spacing w:line="360" w:lineRule="exact"/>
        <w:jc w:val="center"/>
        <w:rPr>
          <w:rFonts w:ascii="Arial" w:hAnsi="Arial" w:cs="Arial"/>
          <w:sz w:val="28"/>
          <w:szCs w:val="28"/>
        </w:rPr>
      </w:pPr>
      <w:r w:rsidRPr="001A5115">
        <w:rPr>
          <w:rFonts w:ascii="Arial" w:hAnsi="Arial" w:cs="Arial"/>
          <w:sz w:val="28"/>
          <w:szCs w:val="28"/>
          <w:lang w:eastAsia="en-US"/>
        </w:rPr>
        <w:t>ANNO SCOLASTICO………………</w:t>
      </w:r>
    </w:p>
    <w:p w:rsidR="00027DFB" w:rsidRPr="002E1B35" w:rsidRDefault="00027DFB">
      <w:pPr>
        <w:spacing w:line="360" w:lineRule="exact"/>
        <w:rPr>
          <w:rFonts w:ascii="Arial" w:hAnsi="Arial" w:cs="Arial"/>
          <w:b/>
          <w:sz w:val="28"/>
          <w:szCs w:val="28"/>
        </w:rPr>
      </w:pPr>
    </w:p>
    <w:p w:rsidR="00027DFB" w:rsidRDefault="00027DFB">
      <w:pPr>
        <w:spacing w:line="360" w:lineRule="exact"/>
        <w:rPr>
          <w:rFonts w:ascii="Arial" w:hAnsi="Arial" w:cs="Arial"/>
          <w:b/>
          <w:sz w:val="28"/>
          <w:szCs w:val="28"/>
        </w:rPr>
      </w:pPr>
    </w:p>
    <w:p w:rsidR="0052420B" w:rsidRDefault="0052420B">
      <w:pPr>
        <w:spacing w:line="360" w:lineRule="exact"/>
        <w:rPr>
          <w:color w:val="auto"/>
        </w:rPr>
      </w:pPr>
    </w:p>
    <w:p w:rsidR="0052420B" w:rsidRDefault="0052420B">
      <w:pPr>
        <w:spacing w:line="360" w:lineRule="exact"/>
        <w:rPr>
          <w:color w:val="auto"/>
        </w:rPr>
      </w:pPr>
    </w:p>
    <w:p w:rsidR="0052420B" w:rsidRDefault="0052420B">
      <w:pPr>
        <w:spacing w:line="360" w:lineRule="exact"/>
        <w:rPr>
          <w:color w:val="auto"/>
        </w:rPr>
      </w:pPr>
    </w:p>
    <w:p w:rsidR="00735F54" w:rsidRDefault="00735F54">
      <w:pPr>
        <w:spacing w:line="360" w:lineRule="exact"/>
        <w:rPr>
          <w:color w:val="auto"/>
        </w:rPr>
      </w:pPr>
    </w:p>
    <w:p w:rsidR="002E1B35" w:rsidRDefault="002E1B35">
      <w:pPr>
        <w:spacing w:line="360" w:lineRule="exact"/>
        <w:rPr>
          <w:color w:val="auto"/>
        </w:rPr>
      </w:pPr>
    </w:p>
    <w:p w:rsidR="002E1B35" w:rsidRDefault="002E1B35">
      <w:pPr>
        <w:spacing w:line="360" w:lineRule="exact"/>
        <w:rPr>
          <w:color w:val="auto"/>
        </w:rPr>
      </w:pPr>
    </w:p>
    <w:p w:rsidR="002E1B35" w:rsidRDefault="002E1B35">
      <w:pPr>
        <w:spacing w:line="360" w:lineRule="exact"/>
        <w:rPr>
          <w:color w:val="auto"/>
        </w:rPr>
      </w:pPr>
    </w:p>
    <w:p w:rsidR="002E1B35" w:rsidRDefault="002E1B35">
      <w:pPr>
        <w:spacing w:line="360" w:lineRule="exact"/>
        <w:rPr>
          <w:color w:val="auto"/>
        </w:rPr>
      </w:pPr>
    </w:p>
    <w:p w:rsidR="002E1B35" w:rsidRDefault="002E1B35">
      <w:pPr>
        <w:spacing w:line="360" w:lineRule="exact"/>
        <w:rPr>
          <w:color w:val="auto"/>
        </w:rPr>
      </w:pPr>
    </w:p>
    <w:p w:rsidR="002E1B35" w:rsidRDefault="002E1B35">
      <w:pPr>
        <w:spacing w:line="360" w:lineRule="exact"/>
        <w:rPr>
          <w:color w:val="auto"/>
        </w:rPr>
      </w:pPr>
    </w:p>
    <w:p w:rsidR="002E1B35" w:rsidRDefault="002E1B35">
      <w:pPr>
        <w:spacing w:line="360" w:lineRule="exact"/>
        <w:rPr>
          <w:color w:val="auto"/>
        </w:rPr>
      </w:pPr>
    </w:p>
    <w:p w:rsidR="002E1B35" w:rsidRDefault="002E1B35">
      <w:pPr>
        <w:spacing w:line="360" w:lineRule="exact"/>
        <w:rPr>
          <w:color w:val="auto"/>
        </w:rPr>
      </w:pPr>
    </w:p>
    <w:p w:rsidR="002E1B35" w:rsidRDefault="002E1B35">
      <w:pPr>
        <w:spacing w:line="360" w:lineRule="exact"/>
        <w:rPr>
          <w:color w:val="auto"/>
        </w:rPr>
      </w:pPr>
    </w:p>
    <w:p w:rsidR="00735F54" w:rsidRDefault="00735F54">
      <w:pPr>
        <w:spacing w:line="360" w:lineRule="exact"/>
        <w:rPr>
          <w:color w:val="auto"/>
        </w:rPr>
      </w:pPr>
    </w:p>
    <w:p w:rsidR="00DE7F53" w:rsidRDefault="00DE7F53">
      <w:pPr>
        <w:spacing w:line="360" w:lineRule="exact"/>
        <w:rPr>
          <w:color w:val="auto"/>
        </w:rPr>
      </w:pPr>
    </w:p>
    <w:p w:rsidR="0052420B" w:rsidRDefault="002E1B35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1197610</wp:posOffset>
                </wp:positionH>
                <wp:positionV relativeFrom="paragraph">
                  <wp:posOffset>163830</wp:posOffset>
                </wp:positionV>
                <wp:extent cx="4418092" cy="266574"/>
                <wp:effectExtent l="0" t="0" r="1905" b="63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8092" cy="266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7CA" w:rsidRPr="00EE259E" w:rsidRDefault="002B07CA" w:rsidP="00BC5B51">
                            <w:pPr>
                              <w:pStyle w:val="Bodytext5"/>
                              <w:shd w:val="clear" w:color="auto" w:fill="auto"/>
                              <w:spacing w:line="320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Style w:val="Bodytext5Exact"/>
                                <w:b/>
                                <w:bCs/>
                                <w:color w:val="000000"/>
                              </w:rPr>
                              <w:t>ELEMENTI CONOSCITIVI DELL'ALUNNO/A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4.3pt;margin-top:12.9pt;width:347.9pt;height:21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" filled="f" stroked="f">
                <v:path arrowok="t"/>
                <v:textbox inset="0,0,0,0">
                  <w:txbxContent>
                    <w:p w:rsidR="002B07CA" w:rsidRPr="00EE259E" w:rsidRDefault="002B07CA" w:rsidP="00BC5B51">
                      <w:pPr>
                        <w:pStyle w:val="Bodytext5"/>
                        <w:shd w:val="clear" w:color="auto" w:fill="auto"/>
                        <w:spacing w:line="320" w:lineRule="exact"/>
                        <w:rPr>
                          <w:color w:val="000000"/>
                        </w:rPr>
                      </w:pPr>
                      <w:r>
                        <w:rPr>
                          <w:rStyle w:val="Bodytext5Exact"/>
                          <w:b/>
                          <w:bCs/>
                          <w:color w:val="000000"/>
                        </w:rPr>
                        <w:t>ELEMENTI CONOSCITIVI DELL'ALUNNO/A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1D31" w:rsidRDefault="005033ED">
      <w:pPr>
        <w:spacing w:line="360" w:lineRule="exact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499745</wp:posOffset>
                </wp:positionV>
                <wp:extent cx="6647815" cy="3425825"/>
                <wp:effectExtent l="0" t="0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47815" cy="342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61"/>
                              <w:gridCol w:w="7207"/>
                            </w:tblGrid>
                            <w:tr w:rsidR="002B07CA" w:rsidRPr="002E1B35">
                              <w:trPr>
                                <w:trHeight w:hRule="exact" w:val="586"/>
                                <w:jc w:val="center"/>
                              </w:trPr>
                              <w:tc>
                                <w:tcPr>
                                  <w:tcW w:w="104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E1B35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80" w:lineRule="exact"/>
                                    <w:ind w:firstLine="0"/>
                                    <w:jc w:val="center"/>
                                    <w:rPr>
                                      <w:b w:val="0"/>
                                    </w:rPr>
                                  </w:pPr>
                                  <w:bookmarkStart w:id="0" w:name="_GoBack"/>
                                  <w:r w:rsidRPr="002E1B35">
                                    <w:rPr>
                                      <w:rStyle w:val="Bodytext214pt"/>
                                      <w:bCs/>
                                      <w:color w:val="000000"/>
                                    </w:rPr>
                                    <w:t>Dati anagrafici</w:t>
                                  </w:r>
                                </w:p>
                              </w:tc>
                            </w:tr>
                            <w:tr w:rsidR="002B07CA" w:rsidRPr="002E1B35" w:rsidTr="00E45FD1">
                              <w:trPr>
                                <w:trHeight w:hRule="exact" w:val="461"/>
                                <w:jc w:val="center"/>
                              </w:trPr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E1B35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firstLine="128"/>
                                    <w:jc w:val="left"/>
                                    <w:rPr>
                                      <w:b w:val="0"/>
                                    </w:rPr>
                                  </w:pPr>
                                  <w:r w:rsidRPr="002E1B35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Nome e Cognome</w:t>
                                  </w:r>
                                </w:p>
                              </w:tc>
                              <w:tc>
                                <w:tcPr>
                                  <w:tcW w:w="72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B07CA" w:rsidRPr="002E1B35" w:rsidRDefault="002B07C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B07CA" w:rsidRPr="002E1B35" w:rsidTr="00E45FD1"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E1B35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firstLine="128"/>
                                    <w:jc w:val="left"/>
                                    <w:rPr>
                                      <w:b w:val="0"/>
                                    </w:rPr>
                                  </w:pPr>
                                  <w:r w:rsidRPr="002E1B35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Luogo e data di nascita</w:t>
                                  </w:r>
                                </w:p>
                              </w:tc>
                              <w:tc>
                                <w:tcPr>
                                  <w:tcW w:w="72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B07CA" w:rsidRPr="002E1B35" w:rsidRDefault="002B07C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B07CA" w:rsidRPr="002E1B35" w:rsidTr="00E45FD1"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07CA" w:rsidRPr="002E1B35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firstLine="128"/>
                                    <w:jc w:val="left"/>
                                    <w:rPr>
                                      <w:b w:val="0"/>
                                    </w:rPr>
                                  </w:pPr>
                                  <w:r w:rsidRPr="002E1B35">
                                    <w:rPr>
                                      <w:b w:val="0"/>
                                    </w:rPr>
                                    <w:t>Plesso</w:t>
                                  </w:r>
                                </w:p>
                              </w:tc>
                              <w:tc>
                                <w:tcPr>
                                  <w:tcW w:w="72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B07CA" w:rsidRPr="002E1B35" w:rsidRDefault="002B07C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B07CA" w:rsidRPr="002E1B35" w:rsidTr="00E45FD1">
                              <w:trPr>
                                <w:trHeight w:hRule="exact" w:val="461"/>
                                <w:jc w:val="center"/>
                              </w:trPr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07CA" w:rsidRPr="002E1B35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firstLine="128"/>
                                    <w:jc w:val="left"/>
                                    <w:rPr>
                                      <w:b w:val="0"/>
                                    </w:rPr>
                                  </w:pPr>
                                  <w:r w:rsidRPr="002E1B35">
                                    <w:rPr>
                                      <w:b w:val="0"/>
                                    </w:rPr>
                                    <w:t>Classe</w:t>
                                  </w:r>
                                </w:p>
                              </w:tc>
                              <w:tc>
                                <w:tcPr>
                                  <w:tcW w:w="72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B07CA" w:rsidRPr="002E1B35" w:rsidRDefault="002B07C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B07CA" w:rsidRPr="002E1B35" w:rsidTr="00E45FD1">
                              <w:trPr>
                                <w:trHeight w:hRule="exact" w:val="499"/>
                                <w:jc w:val="center"/>
                              </w:trPr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E1B35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5" w:lineRule="exact"/>
                                    <w:ind w:firstLine="128"/>
                                    <w:jc w:val="left"/>
                                    <w:rPr>
                                      <w:b w:val="0"/>
                                    </w:rPr>
                                  </w:pPr>
                                  <w:r w:rsidRPr="002E1B35">
                                    <w:rPr>
                                      <w:b w:val="0"/>
                                    </w:rPr>
                                    <w:t>Sezione</w:t>
                                  </w:r>
                                </w:p>
                              </w:tc>
                              <w:tc>
                                <w:tcPr>
                                  <w:tcW w:w="72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B07CA" w:rsidRPr="002E1B35" w:rsidRDefault="002B07C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B07CA" w:rsidRPr="002E1B35" w:rsidTr="00E45FD1">
                              <w:trPr>
                                <w:trHeight w:hRule="exact" w:val="494"/>
                                <w:jc w:val="center"/>
                              </w:trPr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E1B35" w:rsidRDefault="002B07CA" w:rsidP="00E45FD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5" w:lineRule="exact"/>
                                    <w:ind w:firstLine="128"/>
                                    <w:jc w:val="left"/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</w:pPr>
                                  <w:r w:rsidRPr="002E1B35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 xml:space="preserve">Insegnante referente /    </w:t>
                                  </w:r>
                                </w:p>
                                <w:p w:rsidR="002B07CA" w:rsidRPr="002E1B35" w:rsidRDefault="002B07CA" w:rsidP="00E45FD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5" w:lineRule="exact"/>
                                    <w:ind w:firstLine="128"/>
                                    <w:jc w:val="left"/>
                                    <w:rPr>
                                      <w:b w:val="0"/>
                                    </w:rPr>
                                  </w:pPr>
                                  <w:r w:rsidRPr="002E1B35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Coordinatore di classe</w:t>
                                  </w:r>
                                </w:p>
                              </w:tc>
                              <w:tc>
                                <w:tcPr>
                                  <w:tcW w:w="72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B07CA" w:rsidRPr="002E1B35" w:rsidRDefault="002B07C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B07CA" w:rsidRPr="002E1B35" w:rsidTr="00E45FD1">
                              <w:trPr>
                                <w:trHeight w:hRule="exact" w:val="494"/>
                                <w:jc w:val="center"/>
                              </w:trPr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E1B35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35" w:lineRule="exact"/>
                                    <w:ind w:firstLine="128"/>
                                    <w:jc w:val="left"/>
                                    <w:rPr>
                                      <w:b w:val="0"/>
                                    </w:rPr>
                                  </w:pPr>
                                  <w:r w:rsidRPr="002E1B35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Composizione nucleo familiare</w:t>
                                  </w:r>
                                </w:p>
                              </w:tc>
                              <w:tc>
                                <w:tcPr>
                                  <w:tcW w:w="72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B07CA" w:rsidRPr="002E1B35" w:rsidRDefault="002B07C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B07CA" w:rsidRPr="002E1B35" w:rsidTr="00E45FD1">
                              <w:trPr>
                                <w:trHeight w:hRule="exact" w:val="499"/>
                                <w:jc w:val="center"/>
                              </w:trPr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E1B35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5" w:lineRule="exact"/>
                                    <w:ind w:firstLine="128"/>
                                    <w:jc w:val="left"/>
                                    <w:rPr>
                                      <w:b w:val="0"/>
                                    </w:rPr>
                                  </w:pPr>
                                  <w:r w:rsidRPr="002E1B35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Nome e Cognome dei genitori</w:t>
                                  </w:r>
                                </w:p>
                              </w:tc>
                              <w:tc>
                                <w:tcPr>
                                  <w:tcW w:w="72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B07CA" w:rsidRPr="002E1B35" w:rsidRDefault="002B07C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B07CA" w:rsidRPr="002E1B35" w:rsidTr="00E45FD1">
                              <w:trPr>
                                <w:trHeight w:hRule="exact" w:val="461"/>
                                <w:jc w:val="center"/>
                              </w:trPr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07CA" w:rsidRPr="002E1B35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firstLine="128"/>
                                    <w:jc w:val="left"/>
                                    <w:rPr>
                                      <w:b w:val="0"/>
                                    </w:rPr>
                                  </w:pPr>
                                  <w:r w:rsidRPr="002E1B35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Indirizzo</w:t>
                                  </w:r>
                                </w:p>
                              </w:tc>
                              <w:tc>
                                <w:tcPr>
                                  <w:tcW w:w="72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B07CA" w:rsidRPr="002E1B35" w:rsidRDefault="002B07C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B07CA" w:rsidRPr="002E1B35" w:rsidTr="00E45FD1">
                              <w:trPr>
                                <w:trHeight w:hRule="exact" w:val="475"/>
                                <w:jc w:val="center"/>
                              </w:trPr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07CA" w:rsidRPr="002E1B35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firstLine="128"/>
                                    <w:jc w:val="left"/>
                                    <w:rPr>
                                      <w:b w:val="0"/>
                                    </w:rPr>
                                  </w:pPr>
                                  <w:r w:rsidRPr="002E1B35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Telefono</w:t>
                                  </w:r>
                                  <w:r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 xml:space="preserve"> dei genitori</w:t>
                                  </w:r>
                                </w:p>
                              </w:tc>
                              <w:tc>
                                <w:tcPr>
                                  <w:tcW w:w="72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B07CA" w:rsidRPr="002E1B35" w:rsidRDefault="002B07C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:rsidR="002B07CA" w:rsidRPr="002E1B35" w:rsidRDefault="002B07CA">
                            <w:pP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1.7pt;margin-top:39.35pt;width:523.45pt;height:269.75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" filled="f" stroked="f">
                <v:path arrowok="t"/>
                <v:textbox style="mso-fit-shape-to-text:t"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61"/>
                        <w:gridCol w:w="7207"/>
                      </w:tblGrid>
                      <w:tr w:rsidR="002B07CA" w:rsidRPr="002E1B35">
                        <w:trPr>
                          <w:trHeight w:hRule="exact" w:val="586"/>
                          <w:jc w:val="center"/>
                        </w:trPr>
                        <w:tc>
                          <w:tcPr>
                            <w:tcW w:w="104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E1B35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80" w:lineRule="exact"/>
                              <w:ind w:firstLine="0"/>
                              <w:jc w:val="center"/>
                              <w:rPr>
                                <w:b w:val="0"/>
                              </w:rPr>
                            </w:pPr>
                            <w:bookmarkStart w:id="1" w:name="_GoBack"/>
                            <w:r w:rsidRPr="002E1B35">
                              <w:rPr>
                                <w:rStyle w:val="Bodytext214pt"/>
                                <w:bCs/>
                                <w:color w:val="000000"/>
                              </w:rPr>
                              <w:t>Dati anagrafici</w:t>
                            </w:r>
                          </w:p>
                        </w:tc>
                      </w:tr>
                      <w:tr w:rsidR="002B07CA" w:rsidRPr="002E1B35" w:rsidTr="00E45FD1">
                        <w:trPr>
                          <w:trHeight w:hRule="exact" w:val="461"/>
                          <w:jc w:val="center"/>
                        </w:trPr>
                        <w:tc>
                          <w:tcPr>
                            <w:tcW w:w="3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E1B35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firstLine="128"/>
                              <w:jc w:val="left"/>
                              <w:rPr>
                                <w:b w:val="0"/>
                              </w:rPr>
                            </w:pPr>
                            <w:r w:rsidRPr="002E1B35">
                              <w:rPr>
                                <w:rStyle w:val="Bodytext20"/>
                                <w:bCs/>
                                <w:color w:val="000000"/>
                              </w:rPr>
                              <w:t>Nome e Cognome</w:t>
                            </w:r>
                          </w:p>
                        </w:tc>
                        <w:tc>
                          <w:tcPr>
                            <w:tcW w:w="72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B07CA" w:rsidRPr="002E1B35" w:rsidRDefault="002B07C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B07CA" w:rsidRPr="002E1B35" w:rsidTr="00E45FD1"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3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E1B35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firstLine="128"/>
                              <w:jc w:val="left"/>
                              <w:rPr>
                                <w:b w:val="0"/>
                              </w:rPr>
                            </w:pPr>
                            <w:r w:rsidRPr="002E1B35">
                              <w:rPr>
                                <w:rStyle w:val="Bodytext20"/>
                                <w:bCs/>
                                <w:color w:val="000000"/>
                              </w:rPr>
                              <w:t>Luogo e data di nascita</w:t>
                            </w:r>
                          </w:p>
                        </w:tc>
                        <w:tc>
                          <w:tcPr>
                            <w:tcW w:w="72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B07CA" w:rsidRPr="002E1B35" w:rsidRDefault="002B07C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B07CA" w:rsidRPr="002E1B35" w:rsidTr="00E45FD1"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3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2B07CA" w:rsidRPr="002E1B35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firstLine="128"/>
                              <w:jc w:val="left"/>
                              <w:rPr>
                                <w:b w:val="0"/>
                              </w:rPr>
                            </w:pPr>
                            <w:r w:rsidRPr="002E1B35">
                              <w:rPr>
                                <w:b w:val="0"/>
                              </w:rPr>
                              <w:t>Plesso</w:t>
                            </w:r>
                          </w:p>
                        </w:tc>
                        <w:tc>
                          <w:tcPr>
                            <w:tcW w:w="72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B07CA" w:rsidRPr="002E1B35" w:rsidRDefault="002B07C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B07CA" w:rsidRPr="002E1B35" w:rsidTr="00E45FD1">
                        <w:trPr>
                          <w:trHeight w:hRule="exact" w:val="461"/>
                          <w:jc w:val="center"/>
                        </w:trPr>
                        <w:tc>
                          <w:tcPr>
                            <w:tcW w:w="3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2B07CA" w:rsidRPr="002E1B35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firstLine="128"/>
                              <w:jc w:val="left"/>
                              <w:rPr>
                                <w:b w:val="0"/>
                              </w:rPr>
                            </w:pPr>
                            <w:r w:rsidRPr="002E1B35">
                              <w:rPr>
                                <w:b w:val="0"/>
                              </w:rPr>
                              <w:t>Classe</w:t>
                            </w:r>
                          </w:p>
                        </w:tc>
                        <w:tc>
                          <w:tcPr>
                            <w:tcW w:w="72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B07CA" w:rsidRPr="002E1B35" w:rsidRDefault="002B07C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B07CA" w:rsidRPr="002E1B35" w:rsidTr="00E45FD1">
                        <w:trPr>
                          <w:trHeight w:hRule="exact" w:val="499"/>
                          <w:jc w:val="center"/>
                        </w:trPr>
                        <w:tc>
                          <w:tcPr>
                            <w:tcW w:w="3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E1B35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45" w:lineRule="exact"/>
                              <w:ind w:firstLine="128"/>
                              <w:jc w:val="left"/>
                              <w:rPr>
                                <w:b w:val="0"/>
                              </w:rPr>
                            </w:pPr>
                            <w:r w:rsidRPr="002E1B35">
                              <w:rPr>
                                <w:b w:val="0"/>
                              </w:rPr>
                              <w:t>Sezione</w:t>
                            </w:r>
                          </w:p>
                        </w:tc>
                        <w:tc>
                          <w:tcPr>
                            <w:tcW w:w="72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B07CA" w:rsidRPr="002E1B35" w:rsidRDefault="002B07C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B07CA" w:rsidRPr="002E1B35" w:rsidTr="00E45FD1">
                        <w:trPr>
                          <w:trHeight w:hRule="exact" w:val="494"/>
                          <w:jc w:val="center"/>
                        </w:trPr>
                        <w:tc>
                          <w:tcPr>
                            <w:tcW w:w="3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E1B35" w:rsidRDefault="002B07CA" w:rsidP="00E45FD1">
                            <w:pPr>
                              <w:pStyle w:val="Bodytext21"/>
                              <w:shd w:val="clear" w:color="auto" w:fill="auto"/>
                              <w:spacing w:before="0" w:after="0" w:line="245" w:lineRule="exact"/>
                              <w:ind w:firstLine="128"/>
                              <w:jc w:val="left"/>
                              <w:rPr>
                                <w:rStyle w:val="Bodytext20"/>
                                <w:bCs/>
                                <w:color w:val="000000"/>
                              </w:rPr>
                            </w:pPr>
                            <w:r w:rsidRPr="002E1B35">
                              <w:rPr>
                                <w:rStyle w:val="Bodytext20"/>
                                <w:bCs/>
                                <w:color w:val="000000"/>
                              </w:rPr>
                              <w:t xml:space="preserve">Insegnante referente /    </w:t>
                            </w:r>
                          </w:p>
                          <w:p w:rsidR="002B07CA" w:rsidRPr="002E1B35" w:rsidRDefault="002B07CA" w:rsidP="00E45FD1">
                            <w:pPr>
                              <w:pStyle w:val="Bodytext21"/>
                              <w:shd w:val="clear" w:color="auto" w:fill="auto"/>
                              <w:spacing w:before="0" w:after="0" w:line="245" w:lineRule="exact"/>
                              <w:ind w:firstLine="128"/>
                              <w:jc w:val="left"/>
                              <w:rPr>
                                <w:b w:val="0"/>
                              </w:rPr>
                            </w:pPr>
                            <w:r w:rsidRPr="002E1B35">
                              <w:rPr>
                                <w:rStyle w:val="Bodytext20"/>
                                <w:bCs/>
                                <w:color w:val="000000"/>
                              </w:rPr>
                              <w:t>Coordinatore di classe</w:t>
                            </w:r>
                          </w:p>
                        </w:tc>
                        <w:tc>
                          <w:tcPr>
                            <w:tcW w:w="72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B07CA" w:rsidRPr="002E1B35" w:rsidRDefault="002B07C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B07CA" w:rsidRPr="002E1B35" w:rsidTr="00E45FD1">
                        <w:trPr>
                          <w:trHeight w:hRule="exact" w:val="494"/>
                          <w:jc w:val="center"/>
                        </w:trPr>
                        <w:tc>
                          <w:tcPr>
                            <w:tcW w:w="3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E1B35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35" w:lineRule="exact"/>
                              <w:ind w:firstLine="128"/>
                              <w:jc w:val="left"/>
                              <w:rPr>
                                <w:b w:val="0"/>
                              </w:rPr>
                            </w:pPr>
                            <w:r w:rsidRPr="002E1B35">
                              <w:rPr>
                                <w:rStyle w:val="Bodytext20"/>
                                <w:bCs/>
                                <w:color w:val="000000"/>
                              </w:rPr>
                              <w:t>Composizione nucleo familiare</w:t>
                            </w:r>
                          </w:p>
                        </w:tc>
                        <w:tc>
                          <w:tcPr>
                            <w:tcW w:w="72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B07CA" w:rsidRPr="002E1B35" w:rsidRDefault="002B07C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B07CA" w:rsidRPr="002E1B35" w:rsidTr="00E45FD1">
                        <w:trPr>
                          <w:trHeight w:hRule="exact" w:val="499"/>
                          <w:jc w:val="center"/>
                        </w:trPr>
                        <w:tc>
                          <w:tcPr>
                            <w:tcW w:w="3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E1B35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45" w:lineRule="exact"/>
                              <w:ind w:firstLine="128"/>
                              <w:jc w:val="left"/>
                              <w:rPr>
                                <w:b w:val="0"/>
                              </w:rPr>
                            </w:pPr>
                            <w:r w:rsidRPr="002E1B35">
                              <w:rPr>
                                <w:rStyle w:val="Bodytext20"/>
                                <w:bCs/>
                                <w:color w:val="000000"/>
                              </w:rPr>
                              <w:t>Nome e Cognome dei genitori</w:t>
                            </w:r>
                          </w:p>
                        </w:tc>
                        <w:tc>
                          <w:tcPr>
                            <w:tcW w:w="72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B07CA" w:rsidRPr="002E1B35" w:rsidRDefault="002B07C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B07CA" w:rsidRPr="002E1B35" w:rsidTr="00E45FD1">
                        <w:trPr>
                          <w:trHeight w:hRule="exact" w:val="461"/>
                          <w:jc w:val="center"/>
                        </w:trPr>
                        <w:tc>
                          <w:tcPr>
                            <w:tcW w:w="3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2B07CA" w:rsidRPr="002E1B35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firstLine="128"/>
                              <w:jc w:val="left"/>
                              <w:rPr>
                                <w:b w:val="0"/>
                              </w:rPr>
                            </w:pPr>
                            <w:r w:rsidRPr="002E1B35">
                              <w:rPr>
                                <w:rStyle w:val="Bodytext20"/>
                                <w:bCs/>
                                <w:color w:val="000000"/>
                              </w:rPr>
                              <w:t>Indirizzo</w:t>
                            </w:r>
                          </w:p>
                        </w:tc>
                        <w:tc>
                          <w:tcPr>
                            <w:tcW w:w="72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B07CA" w:rsidRPr="002E1B35" w:rsidRDefault="002B07C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B07CA" w:rsidRPr="002E1B35" w:rsidTr="00E45FD1">
                        <w:trPr>
                          <w:trHeight w:hRule="exact" w:val="475"/>
                          <w:jc w:val="center"/>
                        </w:trPr>
                        <w:tc>
                          <w:tcPr>
                            <w:tcW w:w="3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2B07CA" w:rsidRPr="002E1B35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firstLine="128"/>
                              <w:jc w:val="left"/>
                              <w:rPr>
                                <w:b w:val="0"/>
                              </w:rPr>
                            </w:pPr>
                            <w:r w:rsidRPr="002E1B35">
                              <w:rPr>
                                <w:rStyle w:val="Bodytext20"/>
                                <w:bCs/>
                                <w:color w:val="000000"/>
                              </w:rPr>
                              <w:t>Telefono</w:t>
                            </w:r>
                            <w:r>
                              <w:rPr>
                                <w:rStyle w:val="Bodytext20"/>
                                <w:bCs/>
                                <w:color w:val="000000"/>
                              </w:rPr>
                              <w:t xml:space="preserve"> dei genitori</w:t>
                            </w:r>
                          </w:p>
                        </w:tc>
                        <w:tc>
                          <w:tcPr>
                            <w:tcW w:w="72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B07CA" w:rsidRPr="002E1B35" w:rsidRDefault="002B07C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bookmarkEnd w:id="1"/>
                    </w:tbl>
                    <w:p w:rsidR="002B07CA" w:rsidRPr="002E1B35" w:rsidRDefault="002B07CA">
                      <w:pP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1075690</wp:posOffset>
                </wp:positionH>
                <wp:positionV relativeFrom="paragraph">
                  <wp:posOffset>4137025</wp:posOffset>
                </wp:positionV>
                <wp:extent cx="4538345" cy="532130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3834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7CA" w:rsidRDefault="002B07CA">
                            <w:pPr>
                              <w:pStyle w:val="Bodytext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389" w:lineRule="exact"/>
                              <w:jc w:val="center"/>
                            </w:pPr>
                            <w:r>
                              <w:rPr>
                                <w:rStyle w:val="Bodytext5Exact"/>
                                <w:b/>
                                <w:bCs/>
                                <w:color w:val="000000"/>
                              </w:rPr>
                              <w:t>Individuazione della situazione di</w:t>
                            </w:r>
                            <w:r>
                              <w:rPr>
                                <w:rStyle w:val="Bodytext5Exact"/>
                                <w:b/>
                                <w:bCs/>
                                <w:color w:val="000000"/>
                              </w:rPr>
                              <w:br/>
                              <w:t>BISOGNO EDUCATIVO SPECIALE da parte 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84.7pt;margin-top:325.75pt;width:357.35pt;height:41.9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" filled="f" stroked="f">
                <v:path arrowok="t"/>
                <v:textbox style="mso-fit-shape-to-text:t" inset="0,0,0,0">
                  <w:txbxContent>
                    <w:p w:rsidR="002B07CA" w:rsidRDefault="002B07CA">
                      <w:pPr>
                        <w:pStyle w:val="Bodytext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389" w:lineRule="exact"/>
                        <w:jc w:val="center"/>
                      </w:pPr>
                      <w:r>
                        <w:rPr>
                          <w:rStyle w:val="Bodytext5Exact"/>
                          <w:b/>
                          <w:bCs/>
                          <w:color w:val="000000"/>
                        </w:rPr>
                        <w:t>Individuazione della situazione di</w:t>
                      </w:r>
                      <w:r>
                        <w:rPr>
                          <w:rStyle w:val="Bodytext5Exact"/>
                          <w:b/>
                          <w:bCs/>
                          <w:color w:val="000000"/>
                        </w:rPr>
                        <w:br/>
                        <w:t>BISOGNO EDUCATIVO SPECIALE da parte di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69850</wp:posOffset>
                </wp:positionH>
                <wp:positionV relativeFrom="paragraph">
                  <wp:posOffset>4981575</wp:posOffset>
                </wp:positionV>
                <wp:extent cx="5593080" cy="3861435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93080" cy="3861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7CA" w:rsidRDefault="002B07CA">
                            <w:pPr>
                              <w:pStyle w:val="Bodytext6"/>
                              <w:shd w:val="clear" w:color="auto" w:fill="auto"/>
                              <w:spacing w:after="234" w:line="280" w:lineRule="exact"/>
                              <w:ind w:left="3620"/>
                            </w:pPr>
                            <w:r>
                              <w:rPr>
                                <w:rStyle w:val="Bodytext6Exact"/>
                                <w:b/>
                                <w:bCs/>
                                <w:color w:val="000000"/>
                              </w:rPr>
                              <w:t>SERVIZIO SANITARIO</w:t>
                            </w:r>
                          </w:p>
                          <w:p w:rsidR="002B07CA" w:rsidRDefault="002B07CA">
                            <w:pPr>
                              <w:pStyle w:val="Bodytext21"/>
                              <w:shd w:val="clear" w:color="auto" w:fill="auto"/>
                              <w:tabs>
                                <w:tab w:val="left" w:leader="underscore" w:pos="8804"/>
                              </w:tabs>
                              <w:spacing w:before="0" w:after="247" w:line="210" w:lineRule="exact"/>
                            </w:pP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>Diagnosi /:</w:t>
                            </w: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</w:p>
                          <w:p w:rsidR="002B07CA" w:rsidRDefault="002B07CA">
                            <w:pPr>
                              <w:pStyle w:val="Bodytext7"/>
                              <w:shd w:val="clear" w:color="auto" w:fill="auto"/>
                              <w:spacing w:before="0" w:after="16" w:line="170" w:lineRule="exac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(o diagnosi rilasciata da privati, in attesa di ratifica e certificazione da parte del Servizio Sanitario Nazionale)</w:t>
                            </w:r>
                          </w:p>
                          <w:p w:rsidR="002B07CA" w:rsidRDefault="002B07CA">
                            <w:pPr>
                              <w:pStyle w:val="Bodytext21"/>
                              <w:shd w:val="clear" w:color="auto" w:fill="auto"/>
                              <w:tabs>
                                <w:tab w:val="left" w:leader="underscore" w:pos="7590"/>
                              </w:tabs>
                              <w:spacing w:before="0" w:after="0" w:line="360" w:lineRule="exact"/>
                            </w:pP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>Codice ICD10:</w:t>
                            </w: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</w:p>
                          <w:p w:rsidR="002B07CA" w:rsidRDefault="002B07CA">
                            <w:pPr>
                              <w:pStyle w:val="Bodytext21"/>
                              <w:shd w:val="clear" w:color="auto" w:fill="auto"/>
                              <w:tabs>
                                <w:tab w:val="right" w:leader="underscore" w:pos="6073"/>
                                <w:tab w:val="left" w:leader="underscore" w:pos="6496"/>
                                <w:tab w:val="center" w:leader="underscore" w:pos="7153"/>
                                <w:tab w:val="left" w:leader="underscore" w:pos="7777"/>
                              </w:tabs>
                              <w:spacing w:before="0" w:after="0" w:line="360" w:lineRule="exact"/>
                            </w:pP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>Redatta da :</w:t>
                            </w: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ab/>
                              <w:t>in data</w:t>
                            </w: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ab/>
                              <w:t>/</w:t>
                            </w: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ab/>
                              <w:t>/</w:t>
                            </w: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</w:p>
                          <w:p w:rsidR="002B07CA" w:rsidRDefault="002B07CA">
                            <w:pPr>
                              <w:pStyle w:val="Bodytext21"/>
                              <w:shd w:val="clear" w:color="auto" w:fill="auto"/>
                              <w:tabs>
                                <w:tab w:val="left" w:leader="underscore" w:pos="8017"/>
                              </w:tabs>
                              <w:spacing w:before="0" w:after="0" w:line="360" w:lineRule="exact"/>
                            </w:pP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>Aggiornamenti diagnostici:</w:t>
                            </w: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</w:p>
                          <w:p w:rsidR="002B07CA" w:rsidRDefault="002B07CA">
                            <w:pPr>
                              <w:pStyle w:val="Bodytext21"/>
                              <w:shd w:val="clear" w:color="auto" w:fill="auto"/>
                              <w:tabs>
                                <w:tab w:val="left" w:leader="underscore" w:pos="7993"/>
                              </w:tabs>
                              <w:spacing w:before="0" w:after="0" w:line="360" w:lineRule="exact"/>
                            </w:pP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>Altre relazioni cliniche:</w:t>
                            </w: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</w:p>
                          <w:p w:rsidR="002B07CA" w:rsidRDefault="002B07CA">
                            <w:pPr>
                              <w:pStyle w:val="Bodytext21"/>
                              <w:shd w:val="clear" w:color="auto" w:fill="auto"/>
                              <w:tabs>
                                <w:tab w:val="left" w:leader="underscore" w:pos="7902"/>
                              </w:tabs>
                              <w:spacing w:before="0" w:after="244" w:line="360" w:lineRule="exact"/>
                            </w:pP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>Interventi riabilitativi:</w:t>
                            </w: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</w:p>
                          <w:p w:rsidR="002B07CA" w:rsidRDefault="002B07CA">
                            <w:pPr>
                              <w:pStyle w:val="Bodytext6"/>
                              <w:shd w:val="clear" w:color="auto" w:fill="auto"/>
                              <w:spacing w:after="0" w:line="280" w:lineRule="exact"/>
                              <w:ind w:left="3940" w:hanging="4"/>
                            </w:pPr>
                            <w:r>
                              <w:rPr>
                                <w:rStyle w:val="Bodytext6Exact"/>
                                <w:b/>
                                <w:bCs/>
                                <w:color w:val="000000"/>
                              </w:rPr>
                              <w:t>ALTRO SERVIZIO</w:t>
                            </w:r>
                          </w:p>
                          <w:p w:rsidR="002B07CA" w:rsidRDefault="002B07CA">
                            <w:pPr>
                              <w:pStyle w:val="Bodytext21"/>
                              <w:shd w:val="clear" w:color="auto" w:fill="auto"/>
                              <w:tabs>
                                <w:tab w:val="left" w:leader="underscore" w:pos="4979"/>
                              </w:tabs>
                              <w:spacing w:before="0" w:after="0" w:line="365" w:lineRule="exact"/>
                            </w:pP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>Documentazione presentata alla scuola</w:t>
                            </w: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</w:p>
                          <w:p w:rsidR="002B07CA" w:rsidRDefault="002B07CA">
                            <w:pPr>
                              <w:pStyle w:val="Bodytext21"/>
                              <w:shd w:val="clear" w:color="auto" w:fill="auto"/>
                              <w:tabs>
                                <w:tab w:val="right" w:leader="underscore" w:pos="6073"/>
                                <w:tab w:val="left" w:leader="underscore" w:pos="6496"/>
                                <w:tab w:val="center" w:leader="underscore" w:pos="7153"/>
                                <w:tab w:val="left" w:leader="underscore" w:pos="7777"/>
                              </w:tabs>
                              <w:spacing w:before="0" w:after="0" w:line="365" w:lineRule="exact"/>
                            </w:pP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>Redatta da :</w:t>
                            </w: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ab/>
                              <w:t>in data</w:t>
                            </w: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ab/>
                              <w:t>/</w:t>
                            </w: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ab/>
                              <w:t>/</w:t>
                            </w: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</w:p>
                          <w:p w:rsid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173" w:line="365" w:lineRule="exact"/>
                            </w:pP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>(relazione da allegare)</w:t>
                            </w:r>
                          </w:p>
                          <w:p w:rsidR="002B07CA" w:rsidRDefault="002B07CA">
                            <w:pPr>
                              <w:pStyle w:val="Bodytext6"/>
                              <w:shd w:val="clear" w:color="auto" w:fill="auto"/>
                              <w:spacing w:after="0" w:line="374" w:lineRule="exact"/>
                              <w:ind w:left="2360" w:firstLine="6"/>
                            </w:pPr>
                            <w:r>
                              <w:rPr>
                                <w:rStyle w:val="Bodytext6Exact"/>
                                <w:b/>
                                <w:bCs/>
                                <w:color w:val="000000"/>
                              </w:rPr>
                              <w:t>CONSIGLIO DI CLASSE/TEAM DOCENTI</w:t>
                            </w:r>
                          </w:p>
                          <w:p w:rsidR="002B07CA" w:rsidRDefault="002B07CA">
                            <w:pPr>
                              <w:pStyle w:val="Bodytext21"/>
                              <w:shd w:val="clear" w:color="auto" w:fill="auto"/>
                              <w:tabs>
                                <w:tab w:val="left" w:leader="underscore" w:pos="3140"/>
                              </w:tabs>
                              <w:spacing w:before="0" w:after="0" w:line="374" w:lineRule="exact"/>
                            </w:pP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>Relazione/scheda di individuazione alunni con Bes 3</w:t>
                            </w: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</w:p>
                          <w:p w:rsidR="002B07CA" w:rsidRDefault="002B07CA">
                            <w:pPr>
                              <w:pStyle w:val="Bodytext21"/>
                              <w:shd w:val="clear" w:color="auto" w:fill="auto"/>
                              <w:tabs>
                                <w:tab w:val="right" w:leader="underscore" w:pos="6073"/>
                                <w:tab w:val="left" w:leader="underscore" w:pos="6496"/>
                                <w:tab w:val="center" w:leader="underscore" w:pos="7153"/>
                                <w:tab w:val="left" w:leader="underscore" w:pos="7777"/>
                              </w:tabs>
                              <w:spacing w:before="0" w:after="0" w:line="374" w:lineRule="exact"/>
                            </w:pP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>Redatta da :</w:t>
                            </w: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ab/>
                              <w:t>in data</w:t>
                            </w: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ab/>
                              <w:t>/</w:t>
                            </w: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ab/>
                              <w:t>/</w:t>
                            </w: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</w:p>
                          <w:p w:rsid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</w:pP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>(relazione da allegare)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5.5pt;margin-top:392.25pt;width:440.4pt;height:304.05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" filled="f" stroked="f">
                <v:path arrowok="t"/>
                <v:textbox style="mso-fit-shape-to-text:t" inset="0,0,0,0">
                  <w:txbxContent>
                    <w:p w:rsidR="002B07CA" w:rsidRDefault="002B07CA">
                      <w:pPr>
                        <w:pStyle w:val="Bodytext6"/>
                        <w:shd w:val="clear" w:color="auto" w:fill="auto"/>
                        <w:spacing w:after="234" w:line="280" w:lineRule="exact"/>
                        <w:ind w:left="3620"/>
                      </w:pPr>
                      <w:r>
                        <w:rPr>
                          <w:rStyle w:val="Bodytext6Exact"/>
                          <w:b/>
                          <w:bCs/>
                          <w:color w:val="000000"/>
                        </w:rPr>
                        <w:t>SERVIZIO SANITARIO</w:t>
                      </w:r>
                    </w:p>
                    <w:p w:rsidR="002B07CA" w:rsidRDefault="002B07CA">
                      <w:pPr>
                        <w:pStyle w:val="Bodytext21"/>
                        <w:shd w:val="clear" w:color="auto" w:fill="auto"/>
                        <w:tabs>
                          <w:tab w:val="left" w:leader="underscore" w:pos="8804"/>
                        </w:tabs>
                        <w:spacing w:before="0" w:after="247" w:line="210" w:lineRule="exact"/>
                      </w:pP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>Diagnosi /:</w:t>
                      </w: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ab/>
                      </w:r>
                    </w:p>
                    <w:p w:rsidR="002B07CA" w:rsidRDefault="002B07CA">
                      <w:pPr>
                        <w:pStyle w:val="Bodytext7"/>
                        <w:shd w:val="clear" w:color="auto" w:fill="auto"/>
                        <w:spacing w:before="0" w:after="16" w:line="170" w:lineRule="exact"/>
                      </w:pPr>
                      <w:r>
                        <w:rPr>
                          <w:rStyle w:val="Bodytext7Exact"/>
                          <w:color w:val="000000"/>
                        </w:rPr>
                        <w:t>(o diagnosi rilasciata da privati, in attesa di ratifica e certificazione da parte del Servizio Sanitario Nazionale)</w:t>
                      </w:r>
                    </w:p>
                    <w:p w:rsidR="002B07CA" w:rsidRDefault="002B07CA">
                      <w:pPr>
                        <w:pStyle w:val="Bodytext21"/>
                        <w:shd w:val="clear" w:color="auto" w:fill="auto"/>
                        <w:tabs>
                          <w:tab w:val="left" w:leader="underscore" w:pos="7590"/>
                        </w:tabs>
                        <w:spacing w:before="0" w:after="0" w:line="360" w:lineRule="exact"/>
                      </w:pP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>Codice ICD10:</w:t>
                      </w: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ab/>
                      </w:r>
                    </w:p>
                    <w:p w:rsidR="002B07CA" w:rsidRDefault="002B07CA">
                      <w:pPr>
                        <w:pStyle w:val="Bodytext21"/>
                        <w:shd w:val="clear" w:color="auto" w:fill="auto"/>
                        <w:tabs>
                          <w:tab w:val="right" w:leader="underscore" w:pos="6073"/>
                          <w:tab w:val="left" w:leader="underscore" w:pos="6496"/>
                          <w:tab w:val="center" w:leader="underscore" w:pos="7153"/>
                          <w:tab w:val="left" w:leader="underscore" w:pos="7777"/>
                        </w:tabs>
                        <w:spacing w:before="0" w:after="0" w:line="360" w:lineRule="exact"/>
                      </w:pP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>Redatta da :</w:t>
                      </w: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ab/>
                        <w:t>in data</w:t>
                      </w: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ab/>
                        <w:t>/</w:t>
                      </w: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ab/>
                        <w:t>/</w:t>
                      </w: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ab/>
                      </w:r>
                    </w:p>
                    <w:p w:rsidR="002B07CA" w:rsidRDefault="002B07CA">
                      <w:pPr>
                        <w:pStyle w:val="Bodytext21"/>
                        <w:shd w:val="clear" w:color="auto" w:fill="auto"/>
                        <w:tabs>
                          <w:tab w:val="left" w:leader="underscore" w:pos="8017"/>
                        </w:tabs>
                        <w:spacing w:before="0" w:after="0" w:line="360" w:lineRule="exact"/>
                      </w:pP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>Aggiornamenti diagnostici:</w:t>
                      </w: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ab/>
                      </w:r>
                    </w:p>
                    <w:p w:rsidR="002B07CA" w:rsidRDefault="002B07CA">
                      <w:pPr>
                        <w:pStyle w:val="Bodytext21"/>
                        <w:shd w:val="clear" w:color="auto" w:fill="auto"/>
                        <w:tabs>
                          <w:tab w:val="left" w:leader="underscore" w:pos="7993"/>
                        </w:tabs>
                        <w:spacing w:before="0" w:after="0" w:line="360" w:lineRule="exact"/>
                      </w:pP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>Altre relazioni cliniche:</w:t>
                      </w: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ab/>
                      </w:r>
                    </w:p>
                    <w:p w:rsidR="002B07CA" w:rsidRDefault="002B07CA">
                      <w:pPr>
                        <w:pStyle w:val="Bodytext21"/>
                        <w:shd w:val="clear" w:color="auto" w:fill="auto"/>
                        <w:tabs>
                          <w:tab w:val="left" w:leader="underscore" w:pos="7902"/>
                        </w:tabs>
                        <w:spacing w:before="0" w:after="244" w:line="360" w:lineRule="exact"/>
                      </w:pP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>Interventi riabilitativi:</w:t>
                      </w: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ab/>
                      </w:r>
                    </w:p>
                    <w:p w:rsidR="002B07CA" w:rsidRDefault="002B07CA">
                      <w:pPr>
                        <w:pStyle w:val="Bodytext6"/>
                        <w:shd w:val="clear" w:color="auto" w:fill="auto"/>
                        <w:spacing w:after="0" w:line="280" w:lineRule="exact"/>
                        <w:ind w:left="3940" w:hanging="4"/>
                      </w:pPr>
                      <w:r>
                        <w:rPr>
                          <w:rStyle w:val="Bodytext6Exact"/>
                          <w:b/>
                          <w:bCs/>
                          <w:color w:val="000000"/>
                        </w:rPr>
                        <w:t>ALTRO SERVIZIO</w:t>
                      </w:r>
                    </w:p>
                    <w:p w:rsidR="002B07CA" w:rsidRDefault="002B07CA">
                      <w:pPr>
                        <w:pStyle w:val="Bodytext21"/>
                        <w:shd w:val="clear" w:color="auto" w:fill="auto"/>
                        <w:tabs>
                          <w:tab w:val="left" w:leader="underscore" w:pos="4979"/>
                        </w:tabs>
                        <w:spacing w:before="0" w:after="0" w:line="365" w:lineRule="exact"/>
                      </w:pP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>Documentazione presentata alla scuola</w:t>
                      </w: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ab/>
                      </w:r>
                    </w:p>
                    <w:p w:rsidR="002B07CA" w:rsidRDefault="002B07CA">
                      <w:pPr>
                        <w:pStyle w:val="Bodytext21"/>
                        <w:shd w:val="clear" w:color="auto" w:fill="auto"/>
                        <w:tabs>
                          <w:tab w:val="right" w:leader="underscore" w:pos="6073"/>
                          <w:tab w:val="left" w:leader="underscore" w:pos="6496"/>
                          <w:tab w:val="center" w:leader="underscore" w:pos="7153"/>
                          <w:tab w:val="left" w:leader="underscore" w:pos="7777"/>
                        </w:tabs>
                        <w:spacing w:before="0" w:after="0" w:line="365" w:lineRule="exact"/>
                      </w:pP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>Redatta da :</w:t>
                      </w: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ab/>
                        <w:t>in data</w:t>
                      </w: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ab/>
                        <w:t>/</w:t>
                      </w: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ab/>
                        <w:t>/</w:t>
                      </w: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ab/>
                      </w:r>
                    </w:p>
                    <w:p w:rsidR="002B07CA" w:rsidRDefault="002B07CA">
                      <w:pPr>
                        <w:pStyle w:val="Bodytext21"/>
                        <w:shd w:val="clear" w:color="auto" w:fill="auto"/>
                        <w:spacing w:before="0" w:after="173" w:line="365" w:lineRule="exact"/>
                      </w:pP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>(relazione da allegare)</w:t>
                      </w:r>
                    </w:p>
                    <w:p w:rsidR="002B07CA" w:rsidRDefault="002B07CA">
                      <w:pPr>
                        <w:pStyle w:val="Bodytext6"/>
                        <w:shd w:val="clear" w:color="auto" w:fill="auto"/>
                        <w:spacing w:after="0" w:line="374" w:lineRule="exact"/>
                        <w:ind w:left="2360" w:firstLine="6"/>
                      </w:pPr>
                      <w:r>
                        <w:rPr>
                          <w:rStyle w:val="Bodytext6Exact"/>
                          <w:b/>
                          <w:bCs/>
                          <w:color w:val="000000"/>
                        </w:rPr>
                        <w:t>CONSIGLIO DI CLASSE/TEAM DOCENTI</w:t>
                      </w:r>
                    </w:p>
                    <w:p w:rsidR="002B07CA" w:rsidRDefault="002B07CA">
                      <w:pPr>
                        <w:pStyle w:val="Bodytext21"/>
                        <w:shd w:val="clear" w:color="auto" w:fill="auto"/>
                        <w:tabs>
                          <w:tab w:val="left" w:leader="underscore" w:pos="3140"/>
                        </w:tabs>
                        <w:spacing w:before="0" w:after="0" w:line="374" w:lineRule="exact"/>
                      </w:pP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>Relazione/scheda di individuazione alunni con Bes 3</w:t>
                      </w: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ab/>
                      </w:r>
                    </w:p>
                    <w:p w:rsidR="002B07CA" w:rsidRDefault="002B07CA">
                      <w:pPr>
                        <w:pStyle w:val="Bodytext21"/>
                        <w:shd w:val="clear" w:color="auto" w:fill="auto"/>
                        <w:tabs>
                          <w:tab w:val="right" w:leader="underscore" w:pos="6073"/>
                          <w:tab w:val="left" w:leader="underscore" w:pos="6496"/>
                          <w:tab w:val="center" w:leader="underscore" w:pos="7153"/>
                          <w:tab w:val="left" w:leader="underscore" w:pos="7777"/>
                        </w:tabs>
                        <w:spacing w:before="0" w:after="0" w:line="374" w:lineRule="exact"/>
                      </w:pP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>Redatta da :</w:t>
                      </w: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ab/>
                        <w:t>in data</w:t>
                      </w: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ab/>
                        <w:t>/</w:t>
                      </w: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ab/>
                        <w:t>/</w:t>
                      </w: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ab/>
                      </w:r>
                    </w:p>
                    <w:p w:rsidR="002B07CA" w:rsidRDefault="002B07CA">
                      <w:pPr>
                        <w:pStyle w:val="Bodytext21"/>
                        <w:shd w:val="clear" w:color="auto" w:fill="auto"/>
                        <w:spacing w:before="0" w:after="0" w:line="210" w:lineRule="exact"/>
                      </w:pP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>(relazione da allegare)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59B5" w:rsidRDefault="008D59B5">
      <w:pPr>
        <w:spacing w:line="360" w:lineRule="exact"/>
        <w:rPr>
          <w:color w:val="auto"/>
        </w:rPr>
      </w:pPr>
    </w:p>
    <w:p w:rsidR="00BC5B51" w:rsidRDefault="00BC5B51">
      <w:pPr>
        <w:spacing w:line="360" w:lineRule="exact"/>
        <w:rPr>
          <w:color w:val="auto"/>
        </w:rPr>
      </w:pPr>
    </w:p>
    <w:p w:rsidR="00EE259E" w:rsidRDefault="00EE259E">
      <w:pPr>
        <w:spacing w:line="360" w:lineRule="exact"/>
        <w:rPr>
          <w:color w:val="auto"/>
        </w:rPr>
      </w:pPr>
    </w:p>
    <w:p w:rsidR="00EE259E" w:rsidRDefault="00EE259E">
      <w:pPr>
        <w:spacing w:line="360" w:lineRule="exact"/>
        <w:rPr>
          <w:color w:val="auto"/>
        </w:rPr>
      </w:pPr>
    </w:p>
    <w:p w:rsidR="00EE259E" w:rsidRDefault="00EE259E" w:rsidP="00E45FD1">
      <w:pPr>
        <w:spacing w:line="360" w:lineRule="exact"/>
        <w:jc w:val="right"/>
        <w:rPr>
          <w:color w:val="auto"/>
        </w:rPr>
      </w:pPr>
    </w:p>
    <w:p w:rsidR="00E45FD1" w:rsidRDefault="00E45FD1" w:rsidP="00E45FD1">
      <w:pPr>
        <w:spacing w:line="360" w:lineRule="exact"/>
        <w:jc w:val="right"/>
        <w:rPr>
          <w:color w:val="auto"/>
        </w:rPr>
      </w:pPr>
    </w:p>
    <w:p w:rsidR="00E45FD1" w:rsidRDefault="00E45FD1" w:rsidP="00E45FD1">
      <w:pPr>
        <w:spacing w:line="360" w:lineRule="exact"/>
        <w:jc w:val="right"/>
        <w:rPr>
          <w:color w:val="auto"/>
        </w:rPr>
      </w:pPr>
    </w:p>
    <w:p w:rsidR="00E45FD1" w:rsidRDefault="00E45FD1" w:rsidP="00E45FD1">
      <w:pPr>
        <w:spacing w:line="360" w:lineRule="exact"/>
        <w:jc w:val="right"/>
        <w:rPr>
          <w:color w:val="auto"/>
        </w:rPr>
      </w:pPr>
    </w:p>
    <w:p w:rsidR="00E45FD1" w:rsidRDefault="00E45FD1" w:rsidP="00E45FD1">
      <w:pPr>
        <w:spacing w:line="360" w:lineRule="exact"/>
        <w:jc w:val="right"/>
        <w:rPr>
          <w:color w:val="auto"/>
        </w:rPr>
      </w:pPr>
    </w:p>
    <w:p w:rsidR="00E45FD1" w:rsidRDefault="00E45FD1" w:rsidP="00E45FD1">
      <w:pPr>
        <w:spacing w:line="360" w:lineRule="exact"/>
        <w:jc w:val="right"/>
        <w:rPr>
          <w:color w:val="auto"/>
        </w:rPr>
      </w:pPr>
    </w:p>
    <w:p w:rsidR="00E45FD1" w:rsidRDefault="00E45FD1">
      <w:pPr>
        <w:spacing w:line="360" w:lineRule="exact"/>
        <w:rPr>
          <w:color w:val="auto"/>
        </w:rPr>
      </w:pPr>
    </w:p>
    <w:p w:rsidR="00E45FD1" w:rsidRDefault="00E45FD1">
      <w:pPr>
        <w:spacing w:line="360" w:lineRule="exact"/>
        <w:rPr>
          <w:color w:val="auto"/>
        </w:rPr>
      </w:pPr>
    </w:p>
    <w:p w:rsidR="00EE259E" w:rsidRDefault="00EE259E">
      <w:pPr>
        <w:spacing w:line="360" w:lineRule="exact"/>
        <w:rPr>
          <w:color w:val="auto"/>
        </w:rPr>
      </w:pPr>
    </w:p>
    <w:p w:rsidR="00EE259E" w:rsidRDefault="00EE259E">
      <w:pPr>
        <w:spacing w:line="360" w:lineRule="exact"/>
        <w:rPr>
          <w:color w:val="auto"/>
        </w:rPr>
      </w:pPr>
    </w:p>
    <w:p w:rsidR="00EE259E" w:rsidRDefault="00EE259E">
      <w:pPr>
        <w:spacing w:line="360" w:lineRule="exact"/>
        <w:rPr>
          <w:color w:val="auto"/>
        </w:rPr>
      </w:pPr>
    </w:p>
    <w:p w:rsidR="008D59B5" w:rsidRDefault="008D59B5">
      <w:pPr>
        <w:spacing w:line="360" w:lineRule="exact"/>
        <w:rPr>
          <w:color w:val="auto"/>
        </w:rPr>
      </w:pPr>
    </w:p>
    <w:p w:rsidR="00E45FD1" w:rsidRDefault="00E45FD1">
      <w:pPr>
        <w:spacing w:line="360" w:lineRule="exact"/>
        <w:rPr>
          <w:color w:val="auto"/>
        </w:rPr>
      </w:pPr>
    </w:p>
    <w:p w:rsidR="008D59B5" w:rsidRDefault="008D59B5">
      <w:pPr>
        <w:spacing w:line="360" w:lineRule="exact"/>
        <w:rPr>
          <w:color w:val="auto"/>
        </w:rPr>
      </w:pPr>
    </w:p>
    <w:p w:rsidR="008D59B5" w:rsidRDefault="008D59B5">
      <w:pPr>
        <w:spacing w:line="360" w:lineRule="exact"/>
        <w:rPr>
          <w:color w:val="auto"/>
        </w:rPr>
      </w:pPr>
    </w:p>
    <w:p w:rsidR="008D59B5" w:rsidRDefault="008D59B5">
      <w:pPr>
        <w:spacing w:line="360" w:lineRule="exact"/>
        <w:rPr>
          <w:color w:val="auto"/>
        </w:rPr>
      </w:pPr>
    </w:p>
    <w:p w:rsidR="008D59B5" w:rsidRDefault="008D59B5">
      <w:pPr>
        <w:spacing w:line="360" w:lineRule="exact"/>
        <w:rPr>
          <w:color w:val="auto"/>
        </w:rPr>
      </w:pPr>
    </w:p>
    <w:p w:rsidR="008D59B5" w:rsidRDefault="008D59B5">
      <w:pPr>
        <w:spacing w:line="360" w:lineRule="exact"/>
        <w:rPr>
          <w:color w:val="auto"/>
        </w:rPr>
      </w:pPr>
    </w:p>
    <w:p w:rsidR="008D59B5" w:rsidRDefault="008D59B5">
      <w:pPr>
        <w:spacing w:line="360" w:lineRule="exact"/>
        <w:rPr>
          <w:color w:val="auto"/>
        </w:rPr>
      </w:pPr>
    </w:p>
    <w:p w:rsidR="008D59B5" w:rsidRDefault="008D59B5" w:rsidP="00E45FD1">
      <w:pPr>
        <w:spacing w:line="360" w:lineRule="exact"/>
        <w:jc w:val="right"/>
        <w:rPr>
          <w:color w:val="auto"/>
        </w:rPr>
      </w:pPr>
    </w:p>
    <w:p w:rsidR="00E45FD1" w:rsidRDefault="00E45FD1" w:rsidP="00E45FD1">
      <w:pPr>
        <w:spacing w:line="360" w:lineRule="exact"/>
        <w:jc w:val="right"/>
        <w:rPr>
          <w:color w:val="auto"/>
        </w:rPr>
      </w:pPr>
    </w:p>
    <w:p w:rsidR="00E45FD1" w:rsidRDefault="00E45FD1">
      <w:pPr>
        <w:spacing w:line="360" w:lineRule="exact"/>
        <w:rPr>
          <w:color w:val="auto"/>
        </w:rPr>
      </w:pPr>
    </w:p>
    <w:p w:rsidR="008D59B5" w:rsidRDefault="008D59B5">
      <w:pPr>
        <w:spacing w:line="360" w:lineRule="exact"/>
        <w:rPr>
          <w:color w:val="auto"/>
        </w:rPr>
      </w:pPr>
    </w:p>
    <w:p w:rsidR="008D59B5" w:rsidRDefault="008D59B5">
      <w:pPr>
        <w:spacing w:line="360" w:lineRule="exact"/>
        <w:rPr>
          <w:color w:val="auto"/>
        </w:rPr>
      </w:pPr>
    </w:p>
    <w:p w:rsidR="008D59B5" w:rsidRDefault="008D59B5">
      <w:pPr>
        <w:spacing w:line="360" w:lineRule="exact"/>
        <w:rPr>
          <w:color w:val="auto"/>
        </w:rPr>
      </w:pPr>
    </w:p>
    <w:p w:rsidR="008D59B5" w:rsidRDefault="008D59B5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5033ED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594360</wp:posOffset>
                </wp:positionH>
                <wp:positionV relativeFrom="paragraph">
                  <wp:posOffset>1270</wp:posOffset>
                </wp:positionV>
                <wp:extent cx="5504815" cy="2413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0481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7CA" w:rsidRDefault="002B07CA">
                            <w:pPr>
                              <w:pStyle w:val="Heading2"/>
                              <w:keepNext/>
                              <w:keepLines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320" w:lineRule="exact"/>
                            </w:pPr>
                            <w:bookmarkStart w:id="2" w:name="bookmark1"/>
                            <w:r>
                              <w:rPr>
                                <w:rStyle w:val="Heading2Exact"/>
                                <w:b/>
                                <w:bCs/>
                                <w:color w:val="000000"/>
                              </w:rPr>
                              <w:t>Problematiche riscontrate dal team/consiglio di classe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46.8pt;margin-top:.1pt;width:433.45pt;height:19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" filled="f" stroked="f">
                <v:path arrowok="t"/>
                <v:textbox style="mso-fit-shape-to-text:t" inset="0,0,0,0">
                  <w:txbxContent>
                    <w:p w:rsidR="002B07CA" w:rsidRDefault="002B07CA">
                      <w:pPr>
                        <w:pStyle w:val="Heading2"/>
                        <w:keepNext/>
                        <w:keepLines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320" w:lineRule="exact"/>
                      </w:pPr>
                      <w:bookmarkStart w:id="1" w:name="bookmark1"/>
                      <w:r>
                        <w:rPr>
                          <w:rStyle w:val="Heading2Exact"/>
                          <w:b/>
                          <w:bCs/>
                          <w:color w:val="000000"/>
                        </w:rPr>
                        <w:t>Problematiche riscontrate dal team/consiglio di classe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487680</wp:posOffset>
                </wp:positionV>
                <wp:extent cx="6656705" cy="14605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56705" cy="1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7CA" w:rsidRDefault="002B07CA">
                            <w:pP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.95pt;margin-top:38.4pt;width:524.15pt;height:1.15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" filled="f" stroked="f">
                <v:path arrowok="t"/>
                <v:textbox style="mso-fit-shape-to-text:t" inset="0,0,0,0">
                  <w:txbxContent>
                    <w:p w:rsidR="002B07CA" w:rsidRDefault="002B07CA">
                      <w:pP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1D31" w:rsidRDefault="00371D31">
      <w:pPr>
        <w:spacing w:line="360" w:lineRule="exact"/>
        <w:rPr>
          <w:color w:val="auto"/>
        </w:rPr>
      </w:pPr>
    </w:p>
    <w:tbl>
      <w:tblPr>
        <w:tblpPr w:leftFromText="141" w:rightFromText="141" w:vertAnchor="text" w:horzAnchor="margin" w:tblpXSpec="center" w:tblpY="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2"/>
        <w:gridCol w:w="673"/>
        <w:gridCol w:w="1172"/>
        <w:gridCol w:w="409"/>
        <w:gridCol w:w="1292"/>
        <w:gridCol w:w="352"/>
        <w:gridCol w:w="1494"/>
        <w:gridCol w:w="794"/>
        <w:gridCol w:w="706"/>
        <w:gridCol w:w="924"/>
      </w:tblGrid>
      <w:tr w:rsidR="002A07B1" w:rsidTr="00E15395">
        <w:trPr>
          <w:trHeight w:hRule="exact" w:val="606"/>
        </w:trPr>
        <w:tc>
          <w:tcPr>
            <w:tcW w:w="104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80" w:lineRule="exact"/>
              <w:ind w:firstLine="125"/>
              <w:jc w:val="left"/>
            </w:pPr>
            <w:r>
              <w:rPr>
                <w:rStyle w:val="Bodytext214pt1"/>
                <w:b/>
                <w:bCs/>
                <w:color w:val="000000"/>
              </w:rPr>
              <w:t>Dopo un primo periodo di osservazione sono emersi i seguenti bisogni:</w:t>
            </w:r>
          </w:p>
        </w:tc>
      </w:tr>
      <w:tr w:rsidR="002A07B1" w:rsidTr="00E15395">
        <w:trPr>
          <w:trHeight w:hRule="exact" w:val="601"/>
        </w:trPr>
        <w:tc>
          <w:tcPr>
            <w:tcW w:w="104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Difficoltà di apprendimento in:</w:t>
            </w:r>
          </w:p>
        </w:tc>
      </w:tr>
      <w:tr w:rsidR="002A07B1" w:rsidTr="00E15395">
        <w:trPr>
          <w:trHeight w:hRule="exact" w:val="390"/>
        </w:trPr>
        <w:tc>
          <w:tcPr>
            <w:tcW w:w="49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07B1" w:rsidRDefault="002E1B35" w:rsidP="002A07B1">
            <w:pPr>
              <w:pStyle w:val="Bodytext21"/>
              <w:shd w:val="clear" w:color="auto" w:fill="auto"/>
              <w:spacing w:before="0" w:after="0" w:line="210" w:lineRule="exact"/>
              <w:ind w:firstLine="139"/>
            </w:pPr>
            <w:r>
              <w:rPr>
                <w:rStyle w:val="Bodytext20"/>
                <w:b/>
                <w:bCs/>
                <w:color w:val="000000"/>
              </w:rPr>
              <w:t xml:space="preserve"> </w:t>
            </w:r>
            <w:r w:rsidR="002A07B1">
              <w:rPr>
                <w:rStyle w:val="Bodytext20"/>
                <w:b/>
                <w:bCs/>
                <w:color w:val="000000"/>
              </w:rPr>
              <w:t>Italiano</w:t>
            </w: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36"/>
            </w:pPr>
            <w:r>
              <w:rPr>
                <w:rStyle w:val="Bodytext20"/>
                <w:b/>
                <w:bCs/>
                <w:color w:val="000000"/>
              </w:rPr>
              <w:t>Matematica</w:t>
            </w:r>
          </w:p>
        </w:tc>
      </w:tr>
      <w:tr w:rsidR="002A07B1" w:rsidTr="00E15395">
        <w:trPr>
          <w:trHeight w:hRule="exact" w:val="390"/>
        </w:trPr>
        <w:tc>
          <w:tcPr>
            <w:tcW w:w="49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39"/>
            </w:pPr>
            <w:r>
              <w:rPr>
                <w:rStyle w:val="Bodytext20"/>
                <w:b/>
                <w:bCs/>
                <w:color w:val="000000"/>
              </w:rPr>
              <w:t xml:space="preserve"> Storia</w:t>
            </w: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36"/>
            </w:pPr>
            <w:r>
              <w:rPr>
                <w:rStyle w:val="Bodytext20"/>
                <w:b/>
                <w:bCs/>
                <w:color w:val="000000"/>
              </w:rPr>
              <w:t xml:space="preserve"> Scienze</w:t>
            </w:r>
          </w:p>
        </w:tc>
      </w:tr>
      <w:tr w:rsidR="002A07B1" w:rsidTr="00E15395">
        <w:trPr>
          <w:trHeight w:hRule="exact" w:val="390"/>
        </w:trPr>
        <w:tc>
          <w:tcPr>
            <w:tcW w:w="49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39"/>
            </w:pPr>
            <w:r>
              <w:rPr>
                <w:rStyle w:val="Bodytext20"/>
                <w:b/>
                <w:bCs/>
                <w:color w:val="000000"/>
              </w:rPr>
              <w:t xml:space="preserve"> Geografia</w:t>
            </w: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tabs>
                <w:tab w:val="left" w:leader="dot" w:pos="4259"/>
              </w:tabs>
              <w:spacing w:before="0" w:after="0" w:line="210" w:lineRule="exact"/>
              <w:ind w:firstLine="136"/>
            </w:pPr>
            <w:r>
              <w:rPr>
                <w:rStyle w:val="Bodytext20"/>
                <w:b/>
                <w:bCs/>
                <w:color w:val="000000"/>
              </w:rPr>
              <w:t xml:space="preserve"> Altre discipline</w:t>
            </w:r>
            <w:r>
              <w:rPr>
                <w:rStyle w:val="Bodytext20"/>
                <w:b/>
                <w:bCs/>
                <w:color w:val="000000"/>
              </w:rPr>
              <w:tab/>
            </w:r>
          </w:p>
        </w:tc>
      </w:tr>
      <w:tr w:rsidR="002A07B1" w:rsidTr="00E15395">
        <w:trPr>
          <w:trHeight w:hRule="exact" w:val="386"/>
        </w:trPr>
        <w:tc>
          <w:tcPr>
            <w:tcW w:w="49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tabs>
                <w:tab w:val="left" w:leader="dot" w:pos="4306"/>
              </w:tabs>
              <w:spacing w:before="0" w:after="0" w:line="210" w:lineRule="exact"/>
              <w:ind w:firstLine="139"/>
            </w:pPr>
            <w:r>
              <w:rPr>
                <w:rStyle w:val="Bodytext20"/>
                <w:b/>
                <w:bCs/>
                <w:color w:val="000000"/>
              </w:rPr>
              <w:t xml:space="preserve"> Lingua straniera (inglese,</w:t>
            </w:r>
            <w:r>
              <w:rPr>
                <w:rStyle w:val="Bodytext20"/>
                <w:b/>
                <w:bCs/>
                <w:color w:val="000000"/>
              </w:rPr>
              <w:tab/>
              <w:t>)</w:t>
            </w: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tabs>
                <w:tab w:val="left" w:leader="dot" w:pos="4254"/>
              </w:tabs>
              <w:spacing w:before="0" w:after="0" w:line="210" w:lineRule="exact"/>
              <w:ind w:firstLine="136"/>
            </w:pPr>
            <w:r>
              <w:rPr>
                <w:rStyle w:val="Bodytext20"/>
                <w:b/>
                <w:bCs/>
                <w:color w:val="000000"/>
              </w:rPr>
              <w:t xml:space="preserve"> Altre discipline</w:t>
            </w:r>
            <w:r>
              <w:rPr>
                <w:rStyle w:val="Bodytext20"/>
                <w:b/>
                <w:bCs/>
                <w:color w:val="000000"/>
              </w:rPr>
              <w:tab/>
            </w:r>
          </w:p>
        </w:tc>
      </w:tr>
      <w:tr w:rsidR="002A07B1" w:rsidTr="00E15395">
        <w:trPr>
          <w:trHeight w:hRule="exact" w:val="606"/>
        </w:trPr>
        <w:tc>
          <w:tcPr>
            <w:tcW w:w="104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Metodo di lavoro</w:t>
            </w:r>
          </w:p>
        </w:tc>
      </w:tr>
      <w:tr w:rsidR="002A07B1" w:rsidTr="00E15395">
        <w:trPr>
          <w:trHeight w:hRule="exact" w:val="395"/>
        </w:trPr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30"/>
              <w:jc w:val="left"/>
            </w:pPr>
            <w:r>
              <w:rPr>
                <w:rStyle w:val="Bodytext20"/>
                <w:b/>
                <w:bCs/>
                <w:color w:val="000000"/>
              </w:rPr>
              <w:t>Sa organizzare il lavoro da solo/a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39"/>
              <w:jc w:val="left"/>
            </w:pPr>
            <w:r>
              <w:rPr>
                <w:rStyle w:val="Bodytext20"/>
                <w:b/>
                <w:bCs/>
                <w:color w:val="000000"/>
              </w:rPr>
              <w:t xml:space="preserve"> sì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39"/>
              <w:jc w:val="left"/>
            </w:pPr>
            <w:r>
              <w:rPr>
                <w:rStyle w:val="Bodytext20"/>
                <w:b/>
                <w:bCs/>
                <w:color w:val="000000"/>
              </w:rPr>
              <w:t xml:space="preserve"> a volte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39"/>
              <w:jc w:val="left"/>
            </w:pPr>
            <w:r>
              <w:rPr>
                <w:rStyle w:val="Bodytext20"/>
                <w:b/>
                <w:bCs/>
                <w:color w:val="000000"/>
              </w:rPr>
              <w:t xml:space="preserve"> no</w:t>
            </w:r>
          </w:p>
        </w:tc>
      </w:tr>
      <w:tr w:rsidR="002A07B1" w:rsidTr="00E15395">
        <w:trPr>
          <w:trHeight w:hRule="exact" w:val="401"/>
        </w:trPr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30"/>
              <w:jc w:val="left"/>
            </w:pPr>
            <w:r>
              <w:rPr>
                <w:rStyle w:val="Bodytext20"/>
                <w:b/>
                <w:bCs/>
                <w:color w:val="000000"/>
              </w:rPr>
              <w:t>Se aiutato/a, sa organizzare il lavoro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39"/>
              <w:jc w:val="left"/>
            </w:pPr>
            <w:r>
              <w:rPr>
                <w:rStyle w:val="Bodytext20"/>
                <w:b/>
                <w:bCs/>
                <w:color w:val="000000"/>
              </w:rPr>
              <w:t xml:space="preserve"> sì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39"/>
              <w:jc w:val="left"/>
            </w:pPr>
            <w:r>
              <w:rPr>
                <w:rStyle w:val="Bodytext20"/>
                <w:b/>
                <w:bCs/>
                <w:color w:val="000000"/>
              </w:rPr>
              <w:t xml:space="preserve"> a volte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39"/>
              <w:jc w:val="left"/>
            </w:pPr>
            <w:r>
              <w:rPr>
                <w:rStyle w:val="Bodytext20"/>
                <w:b/>
                <w:bCs/>
                <w:color w:val="000000"/>
              </w:rPr>
              <w:t xml:space="preserve"> no</w:t>
            </w:r>
          </w:p>
        </w:tc>
      </w:tr>
      <w:tr w:rsidR="002A07B1" w:rsidTr="00E15395">
        <w:trPr>
          <w:trHeight w:hRule="exact" w:val="601"/>
        </w:trPr>
        <w:tc>
          <w:tcPr>
            <w:tcW w:w="104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Punti di forza dell'alunno</w:t>
            </w:r>
          </w:p>
        </w:tc>
      </w:tr>
      <w:tr w:rsidR="002A07B1" w:rsidTr="00E15395">
        <w:trPr>
          <w:trHeight w:hRule="exact" w:val="486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27"/>
              <w:jc w:val="left"/>
            </w:pPr>
            <w:r>
              <w:rPr>
                <w:rStyle w:val="Bodytext20"/>
                <w:b/>
                <w:bCs/>
                <w:color w:val="000000"/>
              </w:rPr>
              <w:t>Discipline preferite:</w:t>
            </w:r>
          </w:p>
        </w:tc>
        <w:tc>
          <w:tcPr>
            <w:tcW w:w="781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07B1" w:rsidRDefault="002A07B1" w:rsidP="002A07B1">
            <w:pPr>
              <w:rPr>
                <w:color w:val="auto"/>
                <w:sz w:val="10"/>
                <w:szCs w:val="10"/>
              </w:rPr>
            </w:pPr>
          </w:p>
        </w:tc>
      </w:tr>
      <w:tr w:rsidR="002A07B1" w:rsidTr="00E15395">
        <w:trPr>
          <w:trHeight w:hRule="exact" w:val="486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27"/>
              <w:jc w:val="left"/>
            </w:pPr>
            <w:r>
              <w:rPr>
                <w:rStyle w:val="Bodytext20"/>
                <w:b/>
                <w:bCs/>
                <w:color w:val="000000"/>
              </w:rPr>
              <w:t>Attività preferite:</w:t>
            </w:r>
          </w:p>
        </w:tc>
        <w:tc>
          <w:tcPr>
            <w:tcW w:w="781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07B1" w:rsidRDefault="002A07B1" w:rsidP="002A07B1">
            <w:pPr>
              <w:rPr>
                <w:color w:val="auto"/>
                <w:sz w:val="10"/>
                <w:szCs w:val="10"/>
              </w:rPr>
            </w:pPr>
          </w:p>
        </w:tc>
      </w:tr>
      <w:tr w:rsidR="002A07B1" w:rsidTr="00E15395">
        <w:trPr>
          <w:trHeight w:hRule="exact" w:val="601"/>
        </w:trPr>
        <w:tc>
          <w:tcPr>
            <w:tcW w:w="104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Punti di forza nel gruppo classe</w:t>
            </w:r>
          </w:p>
        </w:tc>
      </w:tr>
      <w:tr w:rsidR="002A07B1" w:rsidTr="00E15395">
        <w:trPr>
          <w:trHeight w:hRule="exact" w:val="426"/>
        </w:trPr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40" w:lineRule="exact"/>
              <w:ind w:firstLine="131"/>
              <w:jc w:val="left"/>
            </w:pPr>
            <w:r>
              <w:rPr>
                <w:rStyle w:val="Bodytext20"/>
                <w:b/>
                <w:bCs/>
                <w:color w:val="000000"/>
              </w:rPr>
              <w:t>Presenza di un compagno o un gruppo di compagni di riferimento</w:t>
            </w:r>
          </w:p>
        </w:tc>
        <w:tc>
          <w:tcPr>
            <w:tcW w:w="551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tabs>
                <w:tab w:val="left" w:leader="dot" w:pos="5518"/>
              </w:tabs>
              <w:spacing w:before="0" w:after="0" w:line="210" w:lineRule="exact"/>
              <w:ind w:firstLine="8"/>
            </w:pPr>
            <w:r>
              <w:rPr>
                <w:rStyle w:val="Bodytext20"/>
                <w:b/>
                <w:bCs/>
                <w:color w:val="000000"/>
              </w:rPr>
              <w:t>per le attività disciplinari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tabs>
                <w:tab w:val="left" w:leader="dot" w:pos="5518"/>
              </w:tabs>
              <w:spacing w:before="0" w:after="0" w:line="210" w:lineRule="exact"/>
              <w:ind w:firstLine="0"/>
              <w:jc w:val="center"/>
            </w:pPr>
            <w:r>
              <w:t>SI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tabs>
                <w:tab w:val="left" w:leader="dot" w:pos="5518"/>
              </w:tabs>
              <w:spacing w:before="0" w:after="0" w:line="210" w:lineRule="exact"/>
              <w:ind w:firstLine="0"/>
              <w:jc w:val="center"/>
            </w:pPr>
            <w:r>
              <w:t>NO</w:t>
            </w:r>
          </w:p>
        </w:tc>
      </w:tr>
      <w:tr w:rsidR="002A07B1" w:rsidTr="00E15395">
        <w:trPr>
          <w:trHeight w:hRule="exact" w:val="420"/>
        </w:trPr>
        <w:tc>
          <w:tcPr>
            <w:tcW w:w="335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07B1" w:rsidRDefault="002A07B1" w:rsidP="002A07B1">
            <w:pPr>
              <w:pStyle w:val="Bodytext21"/>
              <w:shd w:val="clear" w:color="auto" w:fill="auto"/>
              <w:tabs>
                <w:tab w:val="left" w:leader="dot" w:pos="5518"/>
              </w:tabs>
              <w:spacing w:before="0" w:after="0" w:line="210" w:lineRule="exact"/>
              <w:ind w:firstLine="8"/>
            </w:pPr>
          </w:p>
        </w:tc>
        <w:tc>
          <w:tcPr>
            <w:tcW w:w="551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tabs>
                <w:tab w:val="left" w:leader="dot" w:pos="5538"/>
              </w:tabs>
              <w:spacing w:before="0" w:after="0" w:line="210" w:lineRule="exact"/>
              <w:ind w:firstLine="8"/>
            </w:pPr>
            <w:r>
              <w:rPr>
                <w:rStyle w:val="Bodytext20"/>
                <w:b/>
                <w:bCs/>
                <w:color w:val="000000"/>
              </w:rPr>
              <w:t>per il gioco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tabs>
                <w:tab w:val="left" w:leader="dot" w:pos="5538"/>
              </w:tabs>
              <w:spacing w:before="0" w:after="0" w:line="210" w:lineRule="exact"/>
              <w:ind w:firstLine="0"/>
              <w:jc w:val="center"/>
            </w:pPr>
            <w:r>
              <w:t>SI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tabs>
                <w:tab w:val="left" w:leader="dot" w:pos="5538"/>
              </w:tabs>
              <w:spacing w:before="0" w:after="0" w:line="210" w:lineRule="exact"/>
              <w:ind w:firstLine="0"/>
              <w:jc w:val="center"/>
            </w:pPr>
            <w:r>
              <w:t>NO</w:t>
            </w:r>
          </w:p>
        </w:tc>
      </w:tr>
      <w:tr w:rsidR="002A07B1" w:rsidTr="00E15395">
        <w:trPr>
          <w:trHeight w:hRule="exact" w:val="426"/>
        </w:trPr>
        <w:tc>
          <w:tcPr>
            <w:tcW w:w="335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07B1" w:rsidRDefault="002A07B1" w:rsidP="002A07B1">
            <w:pPr>
              <w:pStyle w:val="Bodytext21"/>
              <w:shd w:val="clear" w:color="auto" w:fill="auto"/>
              <w:tabs>
                <w:tab w:val="left" w:leader="dot" w:pos="5538"/>
              </w:tabs>
              <w:spacing w:before="0" w:after="0" w:line="210" w:lineRule="exact"/>
              <w:ind w:firstLine="8"/>
            </w:pPr>
          </w:p>
        </w:tc>
        <w:tc>
          <w:tcPr>
            <w:tcW w:w="551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tabs>
                <w:tab w:val="left" w:leader="dot" w:pos="5499"/>
              </w:tabs>
              <w:spacing w:before="0" w:after="0" w:line="210" w:lineRule="exact"/>
              <w:ind w:firstLine="8"/>
            </w:pPr>
            <w:r>
              <w:rPr>
                <w:rStyle w:val="Bodytext20"/>
                <w:b/>
                <w:bCs/>
                <w:color w:val="000000"/>
              </w:rPr>
              <w:t>per le attività extrascolastiche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tabs>
                <w:tab w:val="left" w:leader="dot" w:pos="5499"/>
              </w:tabs>
              <w:spacing w:before="0" w:after="0" w:line="210" w:lineRule="exact"/>
              <w:ind w:firstLine="0"/>
              <w:jc w:val="center"/>
            </w:pPr>
            <w:r>
              <w:t>SI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tabs>
                <w:tab w:val="left" w:leader="dot" w:pos="5499"/>
              </w:tabs>
              <w:spacing w:before="0" w:after="0" w:line="210" w:lineRule="exact"/>
              <w:ind w:firstLine="0"/>
              <w:jc w:val="center"/>
            </w:pPr>
            <w:r>
              <w:t>NO</w:t>
            </w:r>
          </w:p>
        </w:tc>
      </w:tr>
      <w:tr w:rsidR="002A07B1" w:rsidTr="00E15395">
        <w:trPr>
          <w:trHeight w:hRule="exact" w:val="601"/>
        </w:trPr>
        <w:tc>
          <w:tcPr>
            <w:tcW w:w="104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Impegno nel lavoro, esecuzione compiti e studio</w:t>
            </w:r>
          </w:p>
        </w:tc>
      </w:tr>
      <w:tr w:rsidR="002A07B1" w:rsidTr="00E15395">
        <w:trPr>
          <w:trHeight w:hRule="exact" w:val="401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20"/>
              <w:jc w:val="left"/>
            </w:pPr>
            <w:r>
              <w:rPr>
                <w:rStyle w:val="Bodytext20"/>
                <w:b/>
                <w:bCs/>
                <w:color w:val="000000"/>
              </w:rPr>
              <w:t>A casa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77"/>
              <w:jc w:val="left"/>
            </w:pPr>
            <w:r>
              <w:rPr>
                <w:rStyle w:val="Bodytext20"/>
                <w:b/>
                <w:bCs/>
                <w:color w:val="000000"/>
              </w:rPr>
              <w:t>carente</w:t>
            </w:r>
          </w:p>
        </w:tc>
        <w:tc>
          <w:tcPr>
            <w:tcW w:w="39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0"/>
                <w:b/>
                <w:bCs/>
                <w:color w:val="000000"/>
              </w:rPr>
              <w:t xml:space="preserve"> saltuario</w:t>
            </w:r>
          </w:p>
        </w:tc>
      </w:tr>
      <w:tr w:rsidR="002A07B1" w:rsidTr="00E15395">
        <w:trPr>
          <w:trHeight w:hRule="exact" w:val="411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20"/>
              <w:jc w:val="left"/>
            </w:pPr>
            <w:r>
              <w:rPr>
                <w:rStyle w:val="Bodytext20"/>
                <w:b/>
                <w:bCs/>
                <w:color w:val="000000"/>
              </w:rPr>
              <w:t>A scuola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0"/>
                <w:b/>
                <w:bCs/>
                <w:color w:val="000000"/>
              </w:rPr>
              <w:t xml:space="preserve"> carente</w:t>
            </w:r>
          </w:p>
        </w:tc>
        <w:tc>
          <w:tcPr>
            <w:tcW w:w="3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39"/>
              <w:jc w:val="left"/>
            </w:pPr>
            <w:r>
              <w:rPr>
                <w:rStyle w:val="Bodytext20"/>
                <w:b/>
                <w:bCs/>
                <w:color w:val="000000"/>
              </w:rPr>
              <w:t>saltuario</w:t>
            </w:r>
          </w:p>
        </w:tc>
      </w:tr>
    </w:tbl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5033ED">
      <w:pPr>
        <w:spacing w:line="360" w:lineRule="exact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2072640</wp:posOffset>
                </wp:positionH>
                <wp:positionV relativeFrom="paragraph">
                  <wp:posOffset>193040</wp:posOffset>
                </wp:positionV>
                <wp:extent cx="2545080" cy="203200"/>
                <wp:effectExtent l="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4508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7CA" w:rsidRDefault="002B07CA">
                            <w:pPr>
                              <w:pStyle w:val="Heading2"/>
                              <w:keepNext/>
                              <w:keepLines/>
                              <w:shd w:val="clear" w:color="auto" w:fill="auto"/>
                              <w:spacing w:line="320" w:lineRule="exact"/>
                            </w:pPr>
                            <w:bookmarkStart w:id="3" w:name="bookmark2"/>
                            <w:r>
                              <w:rPr>
                                <w:rStyle w:val="Heading2Exact"/>
                                <w:b/>
                                <w:bCs/>
                                <w:color w:val="000000"/>
                              </w:rPr>
                              <w:t>Osservazione dell'alunno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163.2pt;margin-top:15.2pt;width:200.4pt;height:16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" filled="f" stroked="f">
                <v:path arrowok="t"/>
                <v:textbox style="mso-fit-shape-to-text:t" inset="0,0,0,0">
                  <w:txbxContent>
                    <w:p w:rsidR="002B07CA" w:rsidRDefault="002B07CA">
                      <w:pPr>
                        <w:pStyle w:val="Heading2"/>
                        <w:keepNext/>
                        <w:keepLines/>
                        <w:shd w:val="clear" w:color="auto" w:fill="auto"/>
                        <w:spacing w:line="320" w:lineRule="exact"/>
                      </w:pPr>
                      <w:bookmarkStart w:id="3" w:name="bookmark2"/>
                      <w:r>
                        <w:rPr>
                          <w:rStyle w:val="Heading2Exact"/>
                          <w:b/>
                          <w:bCs/>
                          <w:color w:val="000000"/>
                        </w:rPr>
                        <w:t>Osservazione dell'alunno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5395" w:rsidRDefault="00E15395">
      <w:pPr>
        <w:spacing w:line="360" w:lineRule="exact"/>
        <w:rPr>
          <w:color w:val="auto"/>
        </w:rPr>
      </w:pPr>
    </w:p>
    <w:p w:rsidR="00371D31" w:rsidRDefault="005033ED">
      <w:pPr>
        <w:spacing w:line="360" w:lineRule="exact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14605</wp:posOffset>
                </wp:positionV>
                <wp:extent cx="6668770" cy="1483995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68770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0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58"/>
                              <w:gridCol w:w="1560"/>
                              <w:gridCol w:w="1555"/>
                              <w:gridCol w:w="1570"/>
                            </w:tblGrid>
                            <w:tr w:rsidR="002B07CA" w:rsidTr="00E15395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4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firstLine="125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>Partecipazione al dialogo educativo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A63CC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right="200" w:firstLine="0"/>
                                    <w:jc w:val="right"/>
                                  </w:pPr>
                                  <w:r w:rsidRPr="002A63CC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A63CC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60" w:line="210" w:lineRule="exact"/>
                                    <w:ind w:firstLine="0"/>
                                    <w:jc w:val="center"/>
                                  </w:pPr>
                                  <w:r w:rsidRPr="002A63CC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Poco</w:t>
                                  </w:r>
                                </w:p>
                                <w:p w:rsidR="002B07CA" w:rsidRPr="002A63CC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right="200" w:firstLine="0"/>
                                    <w:jc w:val="right"/>
                                  </w:pPr>
                                  <w:r w:rsidRPr="002A63CC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A63CC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60" w:line="210" w:lineRule="exact"/>
                                    <w:ind w:left="440" w:firstLine="6"/>
                                    <w:jc w:val="left"/>
                                  </w:pPr>
                                  <w:r w:rsidRPr="002A63CC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Non</w:t>
                                  </w:r>
                                </w:p>
                                <w:p w:rsidR="002B07CA" w:rsidRPr="002A63CC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left="440" w:firstLine="6"/>
                                    <w:jc w:val="left"/>
                                  </w:pPr>
                                  <w:r w:rsidRPr="002A63CC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</w:tr>
                            <w:tr w:rsidR="002B07CA" w:rsidTr="00E15395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4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firstLine="125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>Consapevolezza delle proprie difficoltà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A63CC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right="200" w:firstLine="0"/>
                                    <w:jc w:val="right"/>
                                  </w:pPr>
                                  <w:r w:rsidRPr="002A63CC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A63CC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60" w:line="210" w:lineRule="exact"/>
                                    <w:ind w:firstLine="0"/>
                                    <w:jc w:val="center"/>
                                  </w:pPr>
                                  <w:r w:rsidRPr="002A63CC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Poco</w:t>
                                  </w:r>
                                </w:p>
                                <w:p w:rsidR="002B07CA" w:rsidRPr="002A63CC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right="200" w:firstLine="0"/>
                                    <w:jc w:val="right"/>
                                  </w:pPr>
                                  <w:r w:rsidRPr="002A63CC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A63CC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60" w:line="210" w:lineRule="exact"/>
                                    <w:ind w:left="440" w:firstLine="6"/>
                                    <w:jc w:val="left"/>
                                  </w:pPr>
                                  <w:r w:rsidRPr="002A63CC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Non</w:t>
                                  </w:r>
                                </w:p>
                                <w:p w:rsidR="002B07CA" w:rsidRPr="002A63CC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left="440" w:firstLine="6"/>
                                    <w:jc w:val="left"/>
                                  </w:pPr>
                                  <w:r w:rsidRPr="002A63CC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</w:tr>
                            <w:tr w:rsidR="002B07CA" w:rsidTr="00E15395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4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firstLine="125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>Consapevolezza dei propri punti di forza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A63CC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right="200" w:firstLine="0"/>
                                    <w:jc w:val="right"/>
                                  </w:pPr>
                                  <w:r w:rsidRPr="002A63CC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A63CC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60" w:line="210" w:lineRule="exact"/>
                                    <w:ind w:firstLine="0"/>
                                    <w:jc w:val="center"/>
                                  </w:pPr>
                                  <w:r w:rsidRPr="002A63CC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Poco</w:t>
                                  </w:r>
                                </w:p>
                                <w:p w:rsidR="002B07CA" w:rsidRPr="002A63CC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right="200" w:firstLine="0"/>
                                    <w:jc w:val="right"/>
                                  </w:pPr>
                                  <w:r w:rsidRPr="002A63CC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A63CC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60" w:line="210" w:lineRule="exact"/>
                                    <w:ind w:left="440" w:firstLine="6"/>
                                    <w:jc w:val="left"/>
                                  </w:pPr>
                                  <w:r w:rsidRPr="002A63CC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Non</w:t>
                                  </w:r>
                                </w:p>
                                <w:p w:rsidR="002B07CA" w:rsidRPr="002A63CC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left="440" w:firstLine="6"/>
                                    <w:jc w:val="left"/>
                                  </w:pPr>
                                  <w:r w:rsidRPr="002A63CC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</w:tr>
                            <w:tr w:rsidR="002B07CA" w:rsidTr="00E15395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4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firstLine="125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>Autostima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A63CC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right="200" w:firstLine="0"/>
                                    <w:jc w:val="right"/>
                                  </w:pPr>
                                  <w:r w:rsidRPr="002A63CC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A63CC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60" w:line="210" w:lineRule="exact"/>
                                    <w:ind w:firstLine="0"/>
                                    <w:jc w:val="center"/>
                                  </w:pPr>
                                  <w:r w:rsidRPr="002A63CC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Poco</w:t>
                                  </w:r>
                                </w:p>
                                <w:p w:rsidR="002B07CA" w:rsidRPr="002A63CC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right="200" w:firstLine="0"/>
                                    <w:jc w:val="right"/>
                                  </w:pPr>
                                  <w:r w:rsidRPr="002A63CC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A63CC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60" w:line="210" w:lineRule="exact"/>
                                    <w:ind w:left="440" w:firstLine="6"/>
                                    <w:jc w:val="left"/>
                                  </w:pPr>
                                  <w:r w:rsidRPr="002A63CC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Non</w:t>
                                  </w:r>
                                </w:p>
                                <w:p w:rsidR="002B07CA" w:rsidRPr="002A63CC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left="440" w:firstLine="6"/>
                                    <w:jc w:val="left"/>
                                  </w:pPr>
                                  <w:r w:rsidRPr="002A63CC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</w:tr>
                          </w:tbl>
                          <w:p w:rsidR="002B07CA" w:rsidRDefault="002B07CA">
                            <w:pP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.95pt;margin-top:1.15pt;width:525.1pt;height:116.8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" filled="f" stroked="f">
                <v:path arrowok="t"/>
                <v:textbox style="mso-fit-shape-to-text:t" inset="0,0,0,0">
                  <w:txbxContent>
                    <w:tbl>
                      <w:tblPr>
                        <w:tblW w:w="0" w:type="auto"/>
                        <w:tblInd w:w="80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58"/>
                        <w:gridCol w:w="1560"/>
                        <w:gridCol w:w="1555"/>
                        <w:gridCol w:w="1570"/>
                      </w:tblGrid>
                      <w:tr w:rsidR="002B07CA" w:rsidTr="00E15395">
                        <w:trPr>
                          <w:trHeight w:hRule="exact" w:val="576"/>
                        </w:trPr>
                        <w:tc>
                          <w:tcPr>
                            <w:tcW w:w="42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firstLine="125"/>
                              <w:jc w:val="left"/>
                            </w:pP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>Partecipazione al dialogo educativo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A63CC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right="200" w:firstLine="0"/>
                              <w:jc w:val="right"/>
                            </w:pPr>
                            <w:r w:rsidRPr="002A63CC">
                              <w:rPr>
                                <w:rStyle w:val="Bodytext20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A63CC" w:rsidRDefault="002B07CA">
                            <w:pPr>
                              <w:pStyle w:val="Bodytext21"/>
                              <w:shd w:val="clear" w:color="auto" w:fill="auto"/>
                              <w:spacing w:before="0" w:after="60" w:line="210" w:lineRule="exact"/>
                              <w:ind w:firstLine="0"/>
                              <w:jc w:val="center"/>
                            </w:pPr>
                            <w:r w:rsidRPr="002A63CC">
                              <w:rPr>
                                <w:rStyle w:val="Bodytext20"/>
                                <w:bCs/>
                                <w:color w:val="000000"/>
                              </w:rPr>
                              <w:t>Poco</w:t>
                            </w:r>
                          </w:p>
                          <w:p w:rsidR="002B07CA" w:rsidRPr="002A63CC" w:rsidRDefault="002B07CA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right="200" w:firstLine="0"/>
                              <w:jc w:val="right"/>
                            </w:pPr>
                            <w:r w:rsidRPr="002A63CC">
                              <w:rPr>
                                <w:rStyle w:val="Bodytext20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A63CC" w:rsidRDefault="002B07CA">
                            <w:pPr>
                              <w:pStyle w:val="Bodytext21"/>
                              <w:shd w:val="clear" w:color="auto" w:fill="auto"/>
                              <w:spacing w:before="0" w:after="60" w:line="210" w:lineRule="exact"/>
                              <w:ind w:left="440" w:firstLine="6"/>
                              <w:jc w:val="left"/>
                            </w:pPr>
                            <w:r w:rsidRPr="002A63CC">
                              <w:rPr>
                                <w:rStyle w:val="Bodytext20"/>
                                <w:bCs/>
                                <w:color w:val="000000"/>
                              </w:rPr>
                              <w:t>Non</w:t>
                            </w:r>
                          </w:p>
                          <w:p w:rsidR="002B07CA" w:rsidRPr="002A63CC" w:rsidRDefault="002B07CA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left="440" w:firstLine="6"/>
                              <w:jc w:val="left"/>
                            </w:pPr>
                            <w:r w:rsidRPr="002A63CC">
                              <w:rPr>
                                <w:rStyle w:val="Bodytext20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</w:tr>
                      <w:tr w:rsidR="002B07CA" w:rsidTr="00E15395">
                        <w:trPr>
                          <w:trHeight w:hRule="exact" w:val="576"/>
                        </w:trPr>
                        <w:tc>
                          <w:tcPr>
                            <w:tcW w:w="42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firstLine="125"/>
                              <w:jc w:val="left"/>
                            </w:pP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>Consapevolezza delle proprie difficoltà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A63CC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right="200" w:firstLine="0"/>
                              <w:jc w:val="right"/>
                            </w:pPr>
                            <w:r w:rsidRPr="002A63CC">
                              <w:rPr>
                                <w:rStyle w:val="Bodytext20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A63CC" w:rsidRDefault="002B07CA">
                            <w:pPr>
                              <w:pStyle w:val="Bodytext21"/>
                              <w:shd w:val="clear" w:color="auto" w:fill="auto"/>
                              <w:spacing w:before="0" w:after="60" w:line="210" w:lineRule="exact"/>
                              <w:ind w:firstLine="0"/>
                              <w:jc w:val="center"/>
                            </w:pPr>
                            <w:r w:rsidRPr="002A63CC">
                              <w:rPr>
                                <w:rStyle w:val="Bodytext20"/>
                                <w:bCs/>
                                <w:color w:val="000000"/>
                              </w:rPr>
                              <w:t>Poco</w:t>
                            </w:r>
                          </w:p>
                          <w:p w:rsidR="002B07CA" w:rsidRPr="002A63CC" w:rsidRDefault="002B07CA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right="200" w:firstLine="0"/>
                              <w:jc w:val="right"/>
                            </w:pPr>
                            <w:r w:rsidRPr="002A63CC">
                              <w:rPr>
                                <w:rStyle w:val="Bodytext20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A63CC" w:rsidRDefault="002B07CA">
                            <w:pPr>
                              <w:pStyle w:val="Bodytext21"/>
                              <w:shd w:val="clear" w:color="auto" w:fill="auto"/>
                              <w:spacing w:before="0" w:after="60" w:line="210" w:lineRule="exact"/>
                              <w:ind w:left="440" w:firstLine="6"/>
                              <w:jc w:val="left"/>
                            </w:pPr>
                            <w:r w:rsidRPr="002A63CC">
                              <w:rPr>
                                <w:rStyle w:val="Bodytext20"/>
                                <w:bCs/>
                                <w:color w:val="000000"/>
                              </w:rPr>
                              <w:t>Non</w:t>
                            </w:r>
                          </w:p>
                          <w:p w:rsidR="002B07CA" w:rsidRPr="002A63CC" w:rsidRDefault="002B07CA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left="440" w:firstLine="6"/>
                              <w:jc w:val="left"/>
                            </w:pPr>
                            <w:r w:rsidRPr="002A63CC">
                              <w:rPr>
                                <w:rStyle w:val="Bodytext20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</w:tr>
                      <w:tr w:rsidR="002B07CA" w:rsidTr="00E15395">
                        <w:trPr>
                          <w:trHeight w:hRule="exact" w:val="576"/>
                        </w:trPr>
                        <w:tc>
                          <w:tcPr>
                            <w:tcW w:w="42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firstLine="125"/>
                              <w:jc w:val="left"/>
                            </w:pP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>Consapevolezza dei propri punti di forza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A63CC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right="200" w:firstLine="0"/>
                              <w:jc w:val="right"/>
                            </w:pPr>
                            <w:r w:rsidRPr="002A63CC">
                              <w:rPr>
                                <w:rStyle w:val="Bodytext20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A63CC" w:rsidRDefault="002B07CA">
                            <w:pPr>
                              <w:pStyle w:val="Bodytext21"/>
                              <w:shd w:val="clear" w:color="auto" w:fill="auto"/>
                              <w:spacing w:before="0" w:after="60" w:line="210" w:lineRule="exact"/>
                              <w:ind w:firstLine="0"/>
                              <w:jc w:val="center"/>
                            </w:pPr>
                            <w:r w:rsidRPr="002A63CC">
                              <w:rPr>
                                <w:rStyle w:val="Bodytext20"/>
                                <w:bCs/>
                                <w:color w:val="000000"/>
                              </w:rPr>
                              <w:t>Poco</w:t>
                            </w:r>
                          </w:p>
                          <w:p w:rsidR="002B07CA" w:rsidRPr="002A63CC" w:rsidRDefault="002B07CA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right="200" w:firstLine="0"/>
                              <w:jc w:val="right"/>
                            </w:pPr>
                            <w:r w:rsidRPr="002A63CC">
                              <w:rPr>
                                <w:rStyle w:val="Bodytext20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A63CC" w:rsidRDefault="002B07CA">
                            <w:pPr>
                              <w:pStyle w:val="Bodytext21"/>
                              <w:shd w:val="clear" w:color="auto" w:fill="auto"/>
                              <w:spacing w:before="0" w:after="60" w:line="210" w:lineRule="exact"/>
                              <w:ind w:left="440" w:firstLine="6"/>
                              <w:jc w:val="left"/>
                            </w:pPr>
                            <w:r w:rsidRPr="002A63CC">
                              <w:rPr>
                                <w:rStyle w:val="Bodytext20"/>
                                <w:bCs/>
                                <w:color w:val="000000"/>
                              </w:rPr>
                              <w:t>Non</w:t>
                            </w:r>
                          </w:p>
                          <w:p w:rsidR="002B07CA" w:rsidRPr="002A63CC" w:rsidRDefault="002B07CA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left="440" w:firstLine="6"/>
                              <w:jc w:val="left"/>
                            </w:pPr>
                            <w:r w:rsidRPr="002A63CC">
                              <w:rPr>
                                <w:rStyle w:val="Bodytext20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</w:tr>
                      <w:tr w:rsidR="002B07CA" w:rsidTr="00E15395">
                        <w:trPr>
                          <w:trHeight w:hRule="exact" w:val="576"/>
                        </w:trPr>
                        <w:tc>
                          <w:tcPr>
                            <w:tcW w:w="42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firstLine="125"/>
                              <w:jc w:val="left"/>
                            </w:pP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>Autostima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A63CC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right="200" w:firstLine="0"/>
                              <w:jc w:val="right"/>
                            </w:pPr>
                            <w:r w:rsidRPr="002A63CC">
                              <w:rPr>
                                <w:rStyle w:val="Bodytext20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A63CC" w:rsidRDefault="002B07CA">
                            <w:pPr>
                              <w:pStyle w:val="Bodytext21"/>
                              <w:shd w:val="clear" w:color="auto" w:fill="auto"/>
                              <w:spacing w:before="0" w:after="60" w:line="210" w:lineRule="exact"/>
                              <w:ind w:firstLine="0"/>
                              <w:jc w:val="center"/>
                            </w:pPr>
                            <w:r w:rsidRPr="002A63CC">
                              <w:rPr>
                                <w:rStyle w:val="Bodytext20"/>
                                <w:bCs/>
                                <w:color w:val="000000"/>
                              </w:rPr>
                              <w:t>Poco</w:t>
                            </w:r>
                          </w:p>
                          <w:p w:rsidR="002B07CA" w:rsidRPr="002A63CC" w:rsidRDefault="002B07CA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right="200" w:firstLine="0"/>
                              <w:jc w:val="right"/>
                            </w:pPr>
                            <w:r w:rsidRPr="002A63CC">
                              <w:rPr>
                                <w:rStyle w:val="Bodytext20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A63CC" w:rsidRDefault="002B07CA">
                            <w:pPr>
                              <w:pStyle w:val="Bodytext21"/>
                              <w:shd w:val="clear" w:color="auto" w:fill="auto"/>
                              <w:spacing w:before="0" w:after="60" w:line="210" w:lineRule="exact"/>
                              <w:ind w:left="440" w:firstLine="6"/>
                              <w:jc w:val="left"/>
                            </w:pPr>
                            <w:r w:rsidRPr="002A63CC">
                              <w:rPr>
                                <w:rStyle w:val="Bodytext20"/>
                                <w:bCs/>
                                <w:color w:val="000000"/>
                              </w:rPr>
                              <w:t>Non</w:t>
                            </w:r>
                          </w:p>
                          <w:p w:rsidR="002B07CA" w:rsidRPr="002A63CC" w:rsidRDefault="002B07CA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left="440" w:firstLine="6"/>
                              <w:jc w:val="left"/>
                            </w:pPr>
                            <w:r w:rsidRPr="002A63CC">
                              <w:rPr>
                                <w:rStyle w:val="Bodytext20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</w:tr>
                    </w:tbl>
                    <w:p w:rsidR="002B07CA" w:rsidRDefault="002B07CA">
                      <w:pP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463B4E" w:rsidRDefault="00463B4E">
      <w:pPr>
        <w:spacing w:line="360" w:lineRule="exact"/>
        <w:rPr>
          <w:color w:val="auto"/>
        </w:rPr>
      </w:pPr>
    </w:p>
    <w:p w:rsidR="00371D31" w:rsidRPr="00463B4E" w:rsidRDefault="00371D31" w:rsidP="00463B4E">
      <w:pPr>
        <w:spacing w:line="360" w:lineRule="exact"/>
        <w:rPr>
          <w:b/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5033ED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-215265</wp:posOffset>
                </wp:positionH>
                <wp:positionV relativeFrom="paragraph">
                  <wp:posOffset>-175846</wp:posOffset>
                </wp:positionV>
                <wp:extent cx="6668770" cy="5709285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68770" cy="570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65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24"/>
                              <w:gridCol w:w="1548"/>
                              <w:gridCol w:w="1404"/>
                              <w:gridCol w:w="144"/>
                              <w:gridCol w:w="1542"/>
                              <w:gridCol w:w="1557"/>
                            </w:tblGrid>
                            <w:tr w:rsidR="002B07CA" w:rsidTr="00882882">
                              <w:trPr>
                                <w:trHeight w:hRule="exact" w:val="523"/>
                              </w:trPr>
                              <w:tc>
                                <w:tcPr>
                                  <w:tcW w:w="5000" w:type="pct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11pt"/>
                                      <w:b/>
                                      <w:bCs/>
                                      <w:color w:val="000000"/>
                                    </w:rPr>
                                    <w:t>ATTEGGIAMENTI E COMPORTAMENTI RISCONTRABILI A SCUOLA</w:t>
                                  </w:r>
                                </w:p>
                              </w:tc>
                            </w:tr>
                            <w:tr w:rsidR="002B07CA" w:rsidTr="00882882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770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Default="002B07CA" w:rsidP="00882882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right="160" w:firstLine="0"/>
                                    <w:jc w:val="left"/>
                                  </w:pPr>
                                  <w:r>
                                    <w:rPr>
                                      <w:rStyle w:val="Bodytext2NotBold"/>
                                      <w:b/>
                                      <w:bCs/>
                                      <w:color w:val="000000"/>
                                    </w:rPr>
                                    <w:t>Regolarità frequenza scolastica</w:t>
                                  </w:r>
                                </w:p>
                              </w:tc>
                              <w:tc>
                                <w:tcPr>
                                  <w:tcW w:w="743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right="160" w:firstLine="0"/>
                                    <w:jc w:val="right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74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60" w:line="210" w:lineRule="exact"/>
                                    <w:ind w:firstLine="0"/>
                                    <w:jc w:val="center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Poco</w:t>
                                  </w:r>
                                </w:p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right="140" w:firstLine="0"/>
                                    <w:jc w:val="right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74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60" w:line="210" w:lineRule="exact"/>
                                    <w:ind w:firstLine="0"/>
                                    <w:jc w:val="center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Non</w:t>
                                  </w:r>
                                </w:p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right="180" w:firstLine="0"/>
                                    <w:jc w:val="right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</w:tr>
                            <w:tr w:rsidR="002B07CA" w:rsidTr="00882882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770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Default="002B07CA" w:rsidP="00882882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right="160" w:firstLine="0"/>
                                    <w:jc w:val="left"/>
                                  </w:pPr>
                                  <w:r>
                                    <w:rPr>
                                      <w:rStyle w:val="Bodytext2NotBold"/>
                                      <w:b/>
                                      <w:bCs/>
                                      <w:color w:val="000000"/>
                                    </w:rPr>
                                    <w:t>Accettazione e rispetto delle regole</w:t>
                                  </w:r>
                                </w:p>
                              </w:tc>
                              <w:tc>
                                <w:tcPr>
                                  <w:tcW w:w="743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right="160" w:firstLine="0"/>
                                    <w:jc w:val="right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74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60" w:line="210" w:lineRule="exact"/>
                                    <w:ind w:firstLine="0"/>
                                    <w:jc w:val="center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Poco</w:t>
                                  </w:r>
                                </w:p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right="140" w:firstLine="0"/>
                                    <w:jc w:val="right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74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60" w:line="210" w:lineRule="exact"/>
                                    <w:ind w:firstLine="0"/>
                                    <w:jc w:val="center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Non</w:t>
                                  </w:r>
                                </w:p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right="180" w:firstLine="0"/>
                                    <w:jc w:val="right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</w:tr>
                            <w:tr w:rsidR="002B07CA" w:rsidTr="00882882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770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Default="002B07CA" w:rsidP="00882882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right="160" w:firstLine="0"/>
                                    <w:jc w:val="left"/>
                                  </w:pPr>
                                  <w:r>
                                    <w:rPr>
                                      <w:rStyle w:val="Bodytext2NotBold"/>
                                      <w:b/>
                                      <w:bCs/>
                                      <w:color w:val="000000"/>
                                    </w:rPr>
                                    <w:t>Rispetto degli impegni</w:t>
                                  </w:r>
                                </w:p>
                              </w:tc>
                              <w:tc>
                                <w:tcPr>
                                  <w:tcW w:w="743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right="160" w:firstLine="0"/>
                                    <w:jc w:val="right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74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60" w:line="210" w:lineRule="exact"/>
                                    <w:ind w:firstLine="0"/>
                                    <w:jc w:val="center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Poco</w:t>
                                  </w:r>
                                </w:p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right="140" w:firstLine="0"/>
                                    <w:jc w:val="right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74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60" w:line="210" w:lineRule="exact"/>
                                    <w:ind w:firstLine="0"/>
                                    <w:jc w:val="center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Non</w:t>
                                  </w:r>
                                </w:p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right="180" w:firstLine="0"/>
                                    <w:jc w:val="right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</w:tr>
                            <w:tr w:rsidR="002B07CA" w:rsidTr="00882882">
                              <w:trPr>
                                <w:trHeight w:hRule="exact" w:val="739"/>
                              </w:trPr>
                              <w:tc>
                                <w:tcPr>
                                  <w:tcW w:w="2770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2B07CA" w:rsidRDefault="002B07CA" w:rsidP="00882882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right="160" w:firstLine="0"/>
                                    <w:jc w:val="left"/>
                                  </w:pPr>
                                  <w:r>
                                    <w:rPr>
                                      <w:rStyle w:val="Bodytext2NotBold"/>
                                      <w:b/>
                                      <w:bCs/>
                                      <w:color w:val="000000"/>
                                    </w:rPr>
                                    <w:t>Accettazione consapevole degli strumenti compensativi e delle misure dispensative</w:t>
                                  </w:r>
                                </w:p>
                              </w:tc>
                              <w:tc>
                                <w:tcPr>
                                  <w:tcW w:w="743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right="160" w:firstLine="0"/>
                                    <w:jc w:val="right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74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60" w:line="210" w:lineRule="exact"/>
                                    <w:ind w:firstLine="0"/>
                                    <w:jc w:val="center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Poco</w:t>
                                  </w:r>
                                </w:p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right="140" w:firstLine="0"/>
                                    <w:jc w:val="right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74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60" w:line="210" w:lineRule="exact"/>
                                    <w:ind w:firstLine="0"/>
                                    <w:jc w:val="center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Non</w:t>
                                  </w:r>
                                </w:p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right="180" w:firstLine="0"/>
                                    <w:jc w:val="right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</w:tr>
                            <w:tr w:rsidR="002B07CA" w:rsidTr="00882882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770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07CA" w:rsidRDefault="002B07CA" w:rsidP="00882882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right="160" w:firstLine="0"/>
                                    <w:jc w:val="left"/>
                                  </w:pPr>
                                  <w:r>
                                    <w:rPr>
                                      <w:rStyle w:val="Bodytext2NotBold"/>
                                      <w:b/>
                                      <w:bCs/>
                                      <w:color w:val="000000"/>
                                    </w:rPr>
                                    <w:t>Autonomia nel lavoro</w:t>
                                  </w:r>
                                </w:p>
                              </w:tc>
                              <w:tc>
                                <w:tcPr>
                                  <w:tcW w:w="743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right="160" w:firstLine="0"/>
                                    <w:jc w:val="right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74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60" w:line="210" w:lineRule="exact"/>
                                    <w:ind w:firstLine="0"/>
                                    <w:jc w:val="center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Poco</w:t>
                                  </w:r>
                                </w:p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right="140" w:firstLine="0"/>
                                    <w:jc w:val="right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74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60" w:line="210" w:lineRule="exact"/>
                                    <w:ind w:firstLine="0"/>
                                    <w:jc w:val="center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Non</w:t>
                                  </w:r>
                                </w:p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right="180" w:firstLine="0"/>
                                    <w:jc w:val="right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</w:tr>
                            <w:tr w:rsidR="002B07CA" w:rsidTr="00882882">
                              <w:trPr>
                                <w:trHeight w:hRule="exact" w:val="1101"/>
                              </w:trPr>
                              <w:tc>
                                <w:tcPr>
                                  <w:tcW w:w="5000" w:type="pct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07CA" w:rsidRDefault="002B07CA" w:rsidP="00735F54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firstLine="0"/>
                                    <w:jc w:val="left"/>
                                    <w:rPr>
                                      <w:rStyle w:val="Bodytext2NotBold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Style w:val="Bodytext2NotBold"/>
                                      <w:b/>
                                      <w:bCs/>
                                      <w:color w:val="000000"/>
                                    </w:rPr>
                                    <w:t>Altro:</w:t>
                                  </w:r>
                                </w:p>
                                <w:p w:rsidR="002B07CA" w:rsidRDefault="002B07CA" w:rsidP="00735F54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firstLine="0"/>
                                    <w:jc w:val="left"/>
                                    <w:rPr>
                                      <w:rStyle w:val="Bodytext2NotBold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2B07CA" w:rsidRDefault="002B07CA" w:rsidP="00735F54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firstLine="0"/>
                                    <w:jc w:val="left"/>
                                  </w:pPr>
                                </w:p>
                                <w:p w:rsidR="002B07CA" w:rsidRDefault="002B07CA" w:rsidP="00735F54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firstLine="0"/>
                                    <w:jc w:val="left"/>
                                  </w:pPr>
                                </w:p>
                              </w:tc>
                            </w:tr>
                            <w:tr w:rsidR="002B07CA" w:rsidTr="00882882">
                              <w:trPr>
                                <w:trHeight w:hRule="exact" w:val="542"/>
                              </w:trPr>
                              <w:tc>
                                <w:tcPr>
                                  <w:tcW w:w="5000" w:type="pct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11pt"/>
                                      <w:b/>
                                      <w:bCs/>
                                      <w:color w:val="000000"/>
                                    </w:rPr>
                                    <w:t>STRATEGIE UTILIZZATE DALL'ALUNNO NELLO STUDIO</w:t>
                                  </w:r>
                                </w:p>
                              </w:tc>
                            </w:tr>
                            <w:tr w:rsidR="002B07CA" w:rsidTr="00882882">
                              <w:trPr>
                                <w:trHeight w:hRule="exact" w:val="466"/>
                              </w:trPr>
                              <w:tc>
                                <w:tcPr>
                                  <w:tcW w:w="202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left="140" w:firstLine="1"/>
                                    <w:jc w:val="left"/>
                                  </w:pPr>
                                  <w:r>
                                    <w:rPr>
                                      <w:rStyle w:val="Bodytext2NotBold"/>
                                      <w:b/>
                                      <w:bCs/>
                                      <w:color w:val="000000"/>
                                    </w:rPr>
                                    <w:t>Sottolinea, identifica parole chiave ...</w:t>
                                  </w:r>
                                </w:p>
                              </w:tc>
                              <w:tc>
                                <w:tcPr>
                                  <w:tcW w:w="1417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left="580" w:firstLine="6"/>
                                    <w:jc w:val="left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ACCETTABILE</w:t>
                                  </w:r>
                                </w:p>
                              </w:tc>
                              <w:tc>
                                <w:tcPr>
                                  <w:tcW w:w="1556" w:type="pct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left="600" w:hanging="10"/>
                                    <w:jc w:val="left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DA RECUPERARE</w:t>
                                  </w:r>
                                </w:p>
                              </w:tc>
                            </w:tr>
                            <w:tr w:rsidR="002B07CA" w:rsidTr="00882882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202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left="140" w:firstLine="1"/>
                                    <w:jc w:val="left"/>
                                  </w:pPr>
                                  <w:r>
                                    <w:rPr>
                                      <w:rStyle w:val="Bodytext2NotBold"/>
                                      <w:b/>
                                      <w:bCs/>
                                      <w:color w:val="000000"/>
                                    </w:rPr>
                                    <w:t>Costruisce schemi, mappe, diagrammi</w:t>
                                  </w:r>
                                </w:p>
                              </w:tc>
                              <w:tc>
                                <w:tcPr>
                                  <w:tcW w:w="1417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left="580" w:firstLine="6"/>
                                    <w:jc w:val="left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ACCETTABILE</w:t>
                                  </w:r>
                                </w:p>
                              </w:tc>
                              <w:tc>
                                <w:tcPr>
                                  <w:tcW w:w="1556" w:type="pct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left="600" w:hanging="10"/>
                                    <w:jc w:val="left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DA RECUPERARE</w:t>
                                  </w:r>
                                </w:p>
                              </w:tc>
                            </w:tr>
                            <w:tr w:rsidR="002B07CA" w:rsidTr="00882882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202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Default="002B07CA" w:rsidP="002A07B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left"/>
                                    <w:rPr>
                                      <w:rStyle w:val="Bodytext2NotBold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Style w:val="Bodytext2NotBold"/>
                                      <w:b/>
                                      <w:bCs/>
                                      <w:color w:val="000000"/>
                                    </w:rPr>
                                    <w:t>Utilizza strumenti informatici (computer, correttore ortografico, software ...)</w:t>
                                  </w:r>
                                </w:p>
                                <w:p w:rsidR="002B07CA" w:rsidRPr="002A07B1" w:rsidRDefault="002B07CA" w:rsidP="002A07B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left="580" w:firstLine="6"/>
                                    <w:jc w:val="left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ACCETTABILE</w:t>
                                  </w:r>
                                </w:p>
                              </w:tc>
                              <w:tc>
                                <w:tcPr>
                                  <w:tcW w:w="1556" w:type="pct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left="600" w:hanging="10"/>
                                    <w:jc w:val="left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DA RECUPERARE</w:t>
                                  </w:r>
                                </w:p>
                              </w:tc>
                            </w:tr>
                            <w:tr w:rsidR="002B07CA" w:rsidTr="00882882">
                              <w:trPr>
                                <w:trHeight w:hRule="exact" w:val="499"/>
                              </w:trPr>
                              <w:tc>
                                <w:tcPr>
                                  <w:tcW w:w="202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140" w:firstLine="1"/>
                                    <w:jc w:val="left"/>
                                  </w:pPr>
                                  <w:r>
                                    <w:rPr>
                                      <w:rStyle w:val="Bodytext2NotBold"/>
                                      <w:b/>
                                      <w:bCs/>
                                      <w:color w:val="000000"/>
                                    </w:rPr>
                                    <w:t>Usa strategie di memorizzazione (immagini, colori, riquadrature ...)</w:t>
                                  </w:r>
                                </w:p>
                              </w:tc>
                              <w:tc>
                                <w:tcPr>
                                  <w:tcW w:w="1417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left="580" w:firstLine="6"/>
                                    <w:jc w:val="left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ACCETTABILE</w:t>
                                  </w:r>
                                </w:p>
                              </w:tc>
                              <w:tc>
                                <w:tcPr>
                                  <w:tcW w:w="1556" w:type="pct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left="600" w:hanging="10"/>
                                    <w:jc w:val="left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DA RECUPERARE</w:t>
                                  </w:r>
                                </w:p>
                              </w:tc>
                            </w:tr>
                            <w:tr w:rsidR="002B07CA" w:rsidTr="00882882">
                              <w:trPr>
                                <w:trHeight w:hRule="exact" w:val="972"/>
                              </w:trPr>
                              <w:tc>
                                <w:tcPr>
                                  <w:tcW w:w="5000" w:type="pct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B07CA" w:rsidRPr="00735F54" w:rsidRDefault="002B07CA" w:rsidP="002A07B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Style w:val="Bodytext2NotBold"/>
                                      <w:b/>
                                      <w:bCs/>
                                      <w:color w:val="000000"/>
                                    </w:rPr>
                                    <w:t>Altro:</w:t>
                                  </w:r>
                                </w:p>
                              </w:tc>
                            </w:tr>
                          </w:tbl>
                          <w:p w:rsidR="002B07CA" w:rsidRDefault="002B07CA">
                            <w:pP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-16.95pt;margin-top:-13.85pt;width:525.1pt;height:449.5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" filled="f" stroked="f">
                <v:path arrowok="t"/>
                <v:textbox inset="0,0,0,0">
                  <w:txbxContent>
                    <w:tbl>
                      <w:tblPr>
                        <w:tblW w:w="4965" w:type="pct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24"/>
                        <w:gridCol w:w="1548"/>
                        <w:gridCol w:w="1404"/>
                        <w:gridCol w:w="144"/>
                        <w:gridCol w:w="1542"/>
                        <w:gridCol w:w="1557"/>
                      </w:tblGrid>
                      <w:tr w:rsidR="002B07CA" w:rsidTr="00882882">
                        <w:trPr>
                          <w:trHeight w:hRule="exact" w:val="523"/>
                        </w:trPr>
                        <w:tc>
                          <w:tcPr>
                            <w:tcW w:w="5000" w:type="pct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11pt"/>
                                <w:b/>
                                <w:bCs/>
                                <w:color w:val="000000"/>
                              </w:rPr>
                              <w:t>ATTEGGIAMENTI E COMPORTAMENTI RISCONTRABILI A SCUOLA</w:t>
                            </w:r>
                          </w:p>
                        </w:tc>
                      </w:tr>
                      <w:tr w:rsidR="002B07CA" w:rsidTr="00882882">
                        <w:trPr>
                          <w:trHeight w:hRule="exact" w:val="576"/>
                        </w:trPr>
                        <w:tc>
                          <w:tcPr>
                            <w:tcW w:w="2770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Default="002B07CA" w:rsidP="00882882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right="160" w:firstLine="0"/>
                              <w:jc w:val="left"/>
                            </w:pPr>
                            <w:r>
                              <w:rPr>
                                <w:rStyle w:val="Bodytext2NotBold"/>
                                <w:b/>
                                <w:bCs/>
                                <w:color w:val="000000"/>
                              </w:rPr>
                              <w:t>Regolarità frequenza scolastica</w:t>
                            </w:r>
                          </w:p>
                        </w:tc>
                        <w:tc>
                          <w:tcPr>
                            <w:tcW w:w="743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right="160" w:firstLine="0"/>
                              <w:jc w:val="right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740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60" w:line="210" w:lineRule="exact"/>
                              <w:ind w:firstLine="0"/>
                              <w:jc w:val="center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Poco</w:t>
                            </w:r>
                          </w:p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right="140" w:firstLine="0"/>
                              <w:jc w:val="right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74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60" w:line="210" w:lineRule="exact"/>
                              <w:ind w:firstLine="0"/>
                              <w:jc w:val="center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Non</w:t>
                            </w:r>
                          </w:p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right="180" w:firstLine="0"/>
                              <w:jc w:val="right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</w:tr>
                      <w:tr w:rsidR="002B07CA" w:rsidTr="00882882">
                        <w:trPr>
                          <w:trHeight w:hRule="exact" w:val="576"/>
                        </w:trPr>
                        <w:tc>
                          <w:tcPr>
                            <w:tcW w:w="2770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Default="002B07CA" w:rsidP="00882882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right="160" w:firstLine="0"/>
                              <w:jc w:val="left"/>
                            </w:pPr>
                            <w:r>
                              <w:rPr>
                                <w:rStyle w:val="Bodytext2NotBold"/>
                                <w:b/>
                                <w:bCs/>
                                <w:color w:val="000000"/>
                              </w:rPr>
                              <w:t>Accettazione e rispetto delle regole</w:t>
                            </w:r>
                          </w:p>
                        </w:tc>
                        <w:tc>
                          <w:tcPr>
                            <w:tcW w:w="743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right="160" w:firstLine="0"/>
                              <w:jc w:val="right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740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60" w:line="210" w:lineRule="exact"/>
                              <w:ind w:firstLine="0"/>
                              <w:jc w:val="center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Poco</w:t>
                            </w:r>
                          </w:p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right="140" w:firstLine="0"/>
                              <w:jc w:val="right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74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60" w:line="210" w:lineRule="exact"/>
                              <w:ind w:firstLine="0"/>
                              <w:jc w:val="center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Non</w:t>
                            </w:r>
                          </w:p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right="180" w:firstLine="0"/>
                              <w:jc w:val="right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</w:tr>
                      <w:tr w:rsidR="002B07CA" w:rsidTr="00882882">
                        <w:trPr>
                          <w:trHeight w:hRule="exact" w:val="576"/>
                        </w:trPr>
                        <w:tc>
                          <w:tcPr>
                            <w:tcW w:w="2770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Default="002B07CA" w:rsidP="00882882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right="160" w:firstLine="0"/>
                              <w:jc w:val="left"/>
                            </w:pPr>
                            <w:r>
                              <w:rPr>
                                <w:rStyle w:val="Bodytext2NotBold"/>
                                <w:b/>
                                <w:bCs/>
                                <w:color w:val="000000"/>
                              </w:rPr>
                              <w:t>Rispetto degli impegni</w:t>
                            </w:r>
                          </w:p>
                        </w:tc>
                        <w:tc>
                          <w:tcPr>
                            <w:tcW w:w="743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right="160" w:firstLine="0"/>
                              <w:jc w:val="right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740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60" w:line="210" w:lineRule="exact"/>
                              <w:ind w:firstLine="0"/>
                              <w:jc w:val="center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Poco</w:t>
                            </w:r>
                          </w:p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right="140" w:firstLine="0"/>
                              <w:jc w:val="right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74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60" w:line="210" w:lineRule="exact"/>
                              <w:ind w:firstLine="0"/>
                              <w:jc w:val="center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Non</w:t>
                            </w:r>
                          </w:p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right="180" w:firstLine="0"/>
                              <w:jc w:val="right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</w:tr>
                      <w:tr w:rsidR="002B07CA" w:rsidTr="00882882">
                        <w:trPr>
                          <w:trHeight w:hRule="exact" w:val="739"/>
                        </w:trPr>
                        <w:tc>
                          <w:tcPr>
                            <w:tcW w:w="2770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2B07CA" w:rsidRDefault="002B07CA" w:rsidP="00882882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right="160" w:firstLine="0"/>
                              <w:jc w:val="left"/>
                            </w:pPr>
                            <w:r>
                              <w:rPr>
                                <w:rStyle w:val="Bodytext2NotBold"/>
                                <w:b/>
                                <w:bCs/>
                                <w:color w:val="000000"/>
                              </w:rPr>
                              <w:t>Accettazione consapevole degli strumenti compensativi e delle misure dispensative</w:t>
                            </w:r>
                          </w:p>
                        </w:tc>
                        <w:tc>
                          <w:tcPr>
                            <w:tcW w:w="743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right="160" w:firstLine="0"/>
                              <w:jc w:val="right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740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60" w:line="210" w:lineRule="exact"/>
                              <w:ind w:firstLine="0"/>
                              <w:jc w:val="center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Poco</w:t>
                            </w:r>
                          </w:p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right="140" w:firstLine="0"/>
                              <w:jc w:val="right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74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60" w:line="210" w:lineRule="exact"/>
                              <w:ind w:firstLine="0"/>
                              <w:jc w:val="center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Non</w:t>
                            </w:r>
                          </w:p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right="180" w:firstLine="0"/>
                              <w:jc w:val="right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</w:tr>
                      <w:tr w:rsidR="002B07CA" w:rsidTr="00882882">
                        <w:trPr>
                          <w:trHeight w:hRule="exact" w:val="581"/>
                        </w:trPr>
                        <w:tc>
                          <w:tcPr>
                            <w:tcW w:w="2770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2B07CA" w:rsidRDefault="002B07CA" w:rsidP="00882882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right="160" w:firstLine="0"/>
                              <w:jc w:val="left"/>
                            </w:pPr>
                            <w:r>
                              <w:rPr>
                                <w:rStyle w:val="Bodytext2NotBold"/>
                                <w:b/>
                                <w:bCs/>
                                <w:color w:val="000000"/>
                              </w:rPr>
                              <w:t>Autonomia nel lavoro</w:t>
                            </w:r>
                          </w:p>
                        </w:tc>
                        <w:tc>
                          <w:tcPr>
                            <w:tcW w:w="743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right="160" w:firstLine="0"/>
                              <w:jc w:val="right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740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60" w:line="210" w:lineRule="exact"/>
                              <w:ind w:firstLine="0"/>
                              <w:jc w:val="center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Poco</w:t>
                            </w:r>
                          </w:p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right="140" w:firstLine="0"/>
                              <w:jc w:val="right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74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60" w:line="210" w:lineRule="exact"/>
                              <w:ind w:firstLine="0"/>
                              <w:jc w:val="center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Non</w:t>
                            </w:r>
                          </w:p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right="180" w:firstLine="0"/>
                              <w:jc w:val="right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</w:tr>
                      <w:tr w:rsidR="002B07CA" w:rsidTr="00882882">
                        <w:trPr>
                          <w:trHeight w:hRule="exact" w:val="1101"/>
                        </w:trPr>
                        <w:tc>
                          <w:tcPr>
                            <w:tcW w:w="5000" w:type="pct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07CA" w:rsidRDefault="002B07CA" w:rsidP="00735F54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  <w:rPr>
                                <w:rStyle w:val="Bodytext2NotBold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Style w:val="Bodytext2NotBold"/>
                                <w:b/>
                                <w:bCs/>
                                <w:color w:val="000000"/>
                              </w:rPr>
                              <w:t>Altro:</w:t>
                            </w:r>
                          </w:p>
                          <w:p w:rsidR="002B07CA" w:rsidRDefault="002B07CA" w:rsidP="00735F54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  <w:rPr>
                                <w:rStyle w:val="Bodytext2NotBold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2B07CA" w:rsidRDefault="002B07CA" w:rsidP="00735F54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</w:pPr>
                          </w:p>
                          <w:p w:rsidR="002B07CA" w:rsidRDefault="002B07CA" w:rsidP="00735F54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</w:pPr>
                          </w:p>
                        </w:tc>
                      </w:tr>
                      <w:tr w:rsidR="002B07CA" w:rsidTr="00882882">
                        <w:trPr>
                          <w:trHeight w:hRule="exact" w:val="542"/>
                        </w:trPr>
                        <w:tc>
                          <w:tcPr>
                            <w:tcW w:w="5000" w:type="pct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11pt"/>
                                <w:b/>
                                <w:bCs/>
                                <w:color w:val="000000"/>
                              </w:rPr>
                              <w:t>STRATEGIE UTILIZZATE DALL'ALUNNO NELLO STUDIO</w:t>
                            </w:r>
                          </w:p>
                        </w:tc>
                      </w:tr>
                      <w:tr w:rsidR="002B07CA" w:rsidTr="00882882">
                        <w:trPr>
                          <w:trHeight w:hRule="exact" w:val="466"/>
                        </w:trPr>
                        <w:tc>
                          <w:tcPr>
                            <w:tcW w:w="202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left="140" w:firstLine="1"/>
                              <w:jc w:val="left"/>
                            </w:pPr>
                            <w:r>
                              <w:rPr>
                                <w:rStyle w:val="Bodytext2NotBold"/>
                                <w:b/>
                                <w:bCs/>
                                <w:color w:val="000000"/>
                              </w:rPr>
                              <w:t>Sottolinea, identifica parole chiave ...</w:t>
                            </w:r>
                          </w:p>
                        </w:tc>
                        <w:tc>
                          <w:tcPr>
                            <w:tcW w:w="1417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left="580" w:firstLine="6"/>
                              <w:jc w:val="left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ACCETTABILE</w:t>
                            </w:r>
                          </w:p>
                        </w:tc>
                        <w:tc>
                          <w:tcPr>
                            <w:tcW w:w="1556" w:type="pct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left="600" w:hanging="10"/>
                              <w:jc w:val="left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DA RECUPERARE</w:t>
                            </w:r>
                          </w:p>
                        </w:tc>
                      </w:tr>
                      <w:tr w:rsidR="002B07CA" w:rsidTr="00882882">
                        <w:trPr>
                          <w:trHeight w:hRule="exact" w:val="461"/>
                        </w:trPr>
                        <w:tc>
                          <w:tcPr>
                            <w:tcW w:w="202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left="140" w:firstLine="1"/>
                              <w:jc w:val="left"/>
                            </w:pPr>
                            <w:r>
                              <w:rPr>
                                <w:rStyle w:val="Bodytext2NotBold"/>
                                <w:b/>
                                <w:bCs/>
                                <w:color w:val="000000"/>
                              </w:rPr>
                              <w:t>Costruisce schemi, mappe, diagrammi</w:t>
                            </w:r>
                          </w:p>
                        </w:tc>
                        <w:tc>
                          <w:tcPr>
                            <w:tcW w:w="1417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left="580" w:firstLine="6"/>
                              <w:jc w:val="left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ACCETTABILE</w:t>
                            </w:r>
                          </w:p>
                        </w:tc>
                        <w:tc>
                          <w:tcPr>
                            <w:tcW w:w="1556" w:type="pct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left="600" w:hanging="10"/>
                              <w:jc w:val="left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DA RECUPERARE</w:t>
                            </w:r>
                          </w:p>
                        </w:tc>
                      </w:tr>
                      <w:tr w:rsidR="002B07CA" w:rsidTr="00882882">
                        <w:trPr>
                          <w:trHeight w:hRule="exact" w:val="529"/>
                        </w:trPr>
                        <w:tc>
                          <w:tcPr>
                            <w:tcW w:w="202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Default="002B07CA" w:rsidP="002A07B1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  <w:rPr>
                                <w:rStyle w:val="Bodytext2NotBold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Style w:val="Bodytext2NotBold"/>
                                <w:b/>
                                <w:bCs/>
                                <w:color w:val="000000"/>
                              </w:rPr>
                              <w:t>Utilizza strumenti informatici (computer, correttore ortografico, software ...)</w:t>
                            </w:r>
                          </w:p>
                          <w:p w:rsidR="002B07CA" w:rsidRPr="002A07B1" w:rsidRDefault="002B07CA" w:rsidP="002A07B1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17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left="580" w:firstLine="6"/>
                              <w:jc w:val="left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ACCETTABILE</w:t>
                            </w:r>
                          </w:p>
                        </w:tc>
                        <w:tc>
                          <w:tcPr>
                            <w:tcW w:w="1556" w:type="pct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left="600" w:hanging="10"/>
                              <w:jc w:val="left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DA RECUPERARE</w:t>
                            </w:r>
                          </w:p>
                        </w:tc>
                      </w:tr>
                      <w:tr w:rsidR="002B07CA" w:rsidTr="00882882">
                        <w:trPr>
                          <w:trHeight w:hRule="exact" w:val="499"/>
                        </w:trPr>
                        <w:tc>
                          <w:tcPr>
                            <w:tcW w:w="202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140" w:firstLine="1"/>
                              <w:jc w:val="left"/>
                            </w:pPr>
                            <w:r>
                              <w:rPr>
                                <w:rStyle w:val="Bodytext2NotBold"/>
                                <w:b/>
                                <w:bCs/>
                                <w:color w:val="000000"/>
                              </w:rPr>
                              <w:t>Usa strategie di memorizzazione (immagini, colori, riquadrature ...)</w:t>
                            </w:r>
                          </w:p>
                        </w:tc>
                        <w:tc>
                          <w:tcPr>
                            <w:tcW w:w="1417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left="580" w:firstLine="6"/>
                              <w:jc w:val="left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ACCETTABILE</w:t>
                            </w:r>
                          </w:p>
                        </w:tc>
                        <w:tc>
                          <w:tcPr>
                            <w:tcW w:w="1556" w:type="pct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left="600" w:hanging="10"/>
                              <w:jc w:val="left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DA RECUPERARE</w:t>
                            </w:r>
                          </w:p>
                        </w:tc>
                      </w:tr>
                      <w:tr w:rsidR="002B07CA" w:rsidTr="00882882">
                        <w:trPr>
                          <w:trHeight w:hRule="exact" w:val="972"/>
                        </w:trPr>
                        <w:tc>
                          <w:tcPr>
                            <w:tcW w:w="5000" w:type="pct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B07CA" w:rsidRPr="00735F54" w:rsidRDefault="002B07CA" w:rsidP="002A07B1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Style w:val="Bodytext2NotBold"/>
                                <w:b/>
                                <w:bCs/>
                                <w:color w:val="000000"/>
                              </w:rPr>
                              <w:t>Altro:</w:t>
                            </w:r>
                          </w:p>
                        </w:tc>
                      </w:tr>
                    </w:tbl>
                    <w:p w:rsidR="002B07CA" w:rsidRDefault="002B07CA">
                      <w:pP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735F54" w:rsidRDefault="00735F54">
      <w:pPr>
        <w:spacing w:line="360" w:lineRule="exact"/>
        <w:rPr>
          <w:color w:val="auto"/>
        </w:rPr>
      </w:pPr>
    </w:p>
    <w:p w:rsidR="002A07B1" w:rsidRDefault="002A07B1">
      <w:pPr>
        <w:spacing w:line="360" w:lineRule="exact"/>
        <w:rPr>
          <w:color w:val="auto"/>
        </w:rPr>
      </w:pPr>
    </w:p>
    <w:p w:rsidR="002A07B1" w:rsidRDefault="002A07B1">
      <w:pPr>
        <w:spacing w:line="360" w:lineRule="exact"/>
        <w:rPr>
          <w:color w:val="auto"/>
        </w:rPr>
      </w:pPr>
    </w:p>
    <w:tbl>
      <w:tblPr>
        <w:tblpPr w:leftFromText="141" w:rightFromText="141" w:vertAnchor="text" w:horzAnchor="margin" w:tblpX="-318" w:tblpY="158"/>
        <w:tblW w:w="10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8"/>
      </w:tblGrid>
      <w:tr w:rsidR="00735F54" w:rsidRPr="00735F54" w:rsidTr="002A07B1">
        <w:trPr>
          <w:trHeight w:val="949"/>
        </w:trPr>
        <w:tc>
          <w:tcPr>
            <w:tcW w:w="10868" w:type="dxa"/>
          </w:tcPr>
          <w:p w:rsidR="00735F54" w:rsidRPr="00735F54" w:rsidRDefault="00735F54" w:rsidP="002A07B1">
            <w:pPr>
              <w:pStyle w:val="Bodytext8"/>
              <w:shd w:val="clear" w:color="auto" w:fill="auto"/>
              <w:spacing w:after="22" w:line="220" w:lineRule="exact"/>
              <w:rPr>
                <w:rStyle w:val="Bodytext8Exact"/>
                <w:b/>
                <w:bCs/>
                <w:color w:val="000000"/>
              </w:rPr>
            </w:pPr>
          </w:p>
          <w:p w:rsidR="00735F54" w:rsidRPr="00735F54" w:rsidRDefault="00735F54" w:rsidP="002A07B1">
            <w:pPr>
              <w:pStyle w:val="Bodytext8"/>
              <w:shd w:val="clear" w:color="auto" w:fill="auto"/>
              <w:spacing w:after="22" w:line="220" w:lineRule="exact"/>
              <w:rPr>
                <w:rStyle w:val="Bodytext8Exact"/>
                <w:b/>
                <w:bCs/>
                <w:color w:val="000000"/>
              </w:rPr>
            </w:pPr>
          </w:p>
          <w:p w:rsidR="00735F54" w:rsidRDefault="00735F54" w:rsidP="002A07B1">
            <w:pPr>
              <w:pStyle w:val="Bodytext8"/>
              <w:shd w:val="clear" w:color="auto" w:fill="auto"/>
              <w:spacing w:after="22" w:line="220" w:lineRule="exact"/>
            </w:pPr>
            <w:r w:rsidRPr="00735F54">
              <w:rPr>
                <w:rStyle w:val="Bodytext8Exact"/>
                <w:b/>
                <w:bCs/>
                <w:color w:val="000000"/>
              </w:rPr>
              <w:t>INFORMAZIONI GENERALI FORNITE DALLA FAMIGLIA E/O</w:t>
            </w:r>
          </w:p>
          <w:p w:rsidR="00735F54" w:rsidRDefault="00735F54" w:rsidP="002A07B1">
            <w:pPr>
              <w:pStyle w:val="Bodytext8"/>
              <w:shd w:val="clear" w:color="auto" w:fill="auto"/>
              <w:spacing w:after="0" w:line="220" w:lineRule="exact"/>
            </w:pPr>
            <w:r w:rsidRPr="00735F54">
              <w:rPr>
                <w:rStyle w:val="Bodytext8Exact"/>
                <w:b/>
                <w:bCs/>
                <w:color w:val="000000"/>
              </w:rPr>
              <w:t>DALL'ALUNNO/STUDENTE</w:t>
            </w:r>
          </w:p>
          <w:p w:rsidR="00735F54" w:rsidRPr="00735F54" w:rsidRDefault="00735F54" w:rsidP="002A07B1">
            <w:pPr>
              <w:rPr>
                <w:color w:val="auto"/>
                <w:sz w:val="2"/>
                <w:szCs w:val="2"/>
              </w:rPr>
            </w:pPr>
          </w:p>
        </w:tc>
      </w:tr>
      <w:tr w:rsidR="00735F54" w:rsidRPr="00735F54" w:rsidTr="002A07B1">
        <w:trPr>
          <w:trHeight w:val="5083"/>
        </w:trPr>
        <w:tc>
          <w:tcPr>
            <w:tcW w:w="10868" w:type="dxa"/>
          </w:tcPr>
          <w:p w:rsidR="00735F54" w:rsidRDefault="00735F54" w:rsidP="002A07B1">
            <w:pPr>
              <w:rPr>
                <w:color w:val="auto"/>
                <w:sz w:val="2"/>
                <w:szCs w:val="2"/>
              </w:rPr>
            </w:pPr>
          </w:p>
          <w:p w:rsidR="00735F54" w:rsidRDefault="00735F54" w:rsidP="002A07B1">
            <w:pPr>
              <w:rPr>
                <w:color w:val="auto"/>
                <w:sz w:val="2"/>
                <w:szCs w:val="2"/>
              </w:rPr>
            </w:pPr>
          </w:p>
          <w:p w:rsidR="00735F54" w:rsidRPr="00735F54" w:rsidRDefault="002E1B35" w:rsidP="002A07B1">
            <w:pPr>
              <w:rPr>
                <w:color w:val="auto"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63500" distR="63500" simplePos="0" relativeHeight="251662336" behindDoc="0" locked="0" layoutInCell="1" allowOverlap="1">
                      <wp:simplePos x="0" y="0"/>
                      <wp:positionH relativeFrom="margin">
                        <wp:posOffset>175008</wp:posOffset>
                      </wp:positionH>
                      <wp:positionV relativeFrom="paragraph">
                        <wp:posOffset>162070</wp:posOffset>
                      </wp:positionV>
                      <wp:extent cx="4849495" cy="133350"/>
                      <wp:effectExtent l="0" t="0" r="0" b="0"/>
                      <wp:wrapNone/>
                      <wp:docPr id="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84949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07CA" w:rsidRDefault="002B07CA">
                                  <w:pPr>
                                    <w:pStyle w:val="Bodytext9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Bodytext9Exact"/>
                                      <w:color w:val="000000"/>
                                    </w:rPr>
                                    <w:t>(Interessi, difficoltà, attività in cui si sente capace, aspettative, richieste...)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5" type="#_x0000_t202" style="position:absolute;margin-left:13.8pt;margin-top:12.75pt;width:381.85pt;height:10.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" filled="f" stroked="f">
                      <v:path arrowok="t"/>
                      <v:textbox style="mso-fit-shape-to-text:t" inset="0,0,0,0">
                        <w:txbxContent>
                          <w:p w:rsidR="002B07CA" w:rsidRDefault="002B07CA">
                            <w:pPr>
                              <w:pStyle w:val="Bodytext9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Bodytext9Exact"/>
                                <w:color w:val="000000"/>
                              </w:rPr>
                              <w:t>(Interessi, difficoltà, attività in cui si sente capace, aspettative, richieste...)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371D31" w:rsidRDefault="005033ED">
      <w:pPr>
        <w:spacing w:line="360" w:lineRule="exact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489585</wp:posOffset>
                </wp:positionH>
                <wp:positionV relativeFrom="paragraph">
                  <wp:posOffset>222885</wp:posOffset>
                </wp:positionV>
                <wp:extent cx="5291455" cy="17526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91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7CA" w:rsidRPr="00DA41FF" w:rsidRDefault="002B07CA" w:rsidP="00DA41FF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margin-left:38.55pt;margin-top:17.55pt;width:416.65pt;height:13.8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" filled="f" stroked="f">
                <v:path arrowok="t"/>
                <v:textbox style="mso-fit-shape-to-text:t" inset="0,0,0,0">
                  <w:txbxContent>
                    <w:p w:rsidR="002B07CA" w:rsidRPr="00DA41FF" w:rsidRDefault="002B07CA" w:rsidP="00DA41FF"/>
                  </w:txbxContent>
                </v:textbox>
                <w10:wrap anchorx="margin"/>
              </v:shape>
            </w:pict>
          </mc:Fallback>
        </mc:AlternateContent>
      </w:r>
    </w:p>
    <w:p w:rsidR="00735F54" w:rsidRDefault="00735F54">
      <w:pPr>
        <w:spacing w:line="360" w:lineRule="exact"/>
        <w:rPr>
          <w:color w:val="auto"/>
        </w:rPr>
        <w:sectPr w:rsidR="00735F54">
          <w:footerReference w:type="default" r:id="rId13"/>
          <w:headerReference w:type="first" r:id="rId14"/>
          <w:footerReference w:type="first" r:id="rId15"/>
          <w:pgSz w:w="11900" w:h="16840"/>
          <w:pgMar w:top="939" w:right="413" w:bottom="593" w:left="984" w:header="0" w:footer="3" w:gutter="0"/>
          <w:cols w:space="720"/>
          <w:noEndnote/>
          <w:titlePg/>
          <w:docGrid w:linePitch="360"/>
        </w:sectPr>
      </w:pPr>
    </w:p>
    <w:p w:rsidR="00DA41FF" w:rsidRDefault="00DA41FF">
      <w:pPr>
        <w:spacing w:line="360" w:lineRule="exact"/>
        <w:rPr>
          <w:color w:val="auto"/>
        </w:rPr>
      </w:pPr>
    </w:p>
    <w:p w:rsidR="00371D31" w:rsidRPr="002A07B1" w:rsidRDefault="00371D31" w:rsidP="00735F54">
      <w:pPr>
        <w:tabs>
          <w:tab w:val="left" w:pos="1500"/>
        </w:tabs>
        <w:spacing w:line="360" w:lineRule="exact"/>
        <w:jc w:val="center"/>
        <w:rPr>
          <w:color w:val="auto"/>
        </w:rPr>
      </w:pPr>
      <w:bookmarkStart w:id="4" w:name="bookmark3"/>
      <w:r w:rsidRPr="002A07B1">
        <w:rPr>
          <w:rStyle w:val="Heading22"/>
          <w:bCs w:val="0"/>
        </w:rPr>
        <w:t>MISURE DIDATTICHE e METODOLOGICHE PER DISCIPLINA</w:t>
      </w:r>
      <w:bookmarkEnd w:id="4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5"/>
        <w:gridCol w:w="5110"/>
        <w:gridCol w:w="3826"/>
        <w:gridCol w:w="4008"/>
      </w:tblGrid>
      <w:tr w:rsidR="00371D31">
        <w:trPr>
          <w:trHeight w:hRule="exact" w:val="581"/>
          <w:jc w:val="center"/>
        </w:trPr>
        <w:tc>
          <w:tcPr>
            <w:tcW w:w="156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71D31" w:rsidRDefault="008D59B5" w:rsidP="002A07B1">
            <w:pPr>
              <w:pStyle w:val="Bodytext21"/>
              <w:framePr w:w="1563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Bodytext214pt"/>
                <w:b/>
                <w:bCs/>
                <w:color w:val="000000"/>
              </w:rPr>
              <w:t xml:space="preserve">ITALIANO </w:t>
            </w:r>
            <w:r w:rsidR="00735F54">
              <w:rPr>
                <w:rStyle w:val="Bodytext214pt"/>
                <w:b/>
                <w:bCs/>
                <w:color w:val="000000"/>
              </w:rPr>
              <w:t>/</w:t>
            </w:r>
            <w:r w:rsidR="00371D31">
              <w:rPr>
                <w:rStyle w:val="Bodytext214pt"/>
                <w:b/>
                <w:bCs/>
                <w:color w:val="000000"/>
              </w:rPr>
              <w:t>INGLESE</w:t>
            </w:r>
            <w:r w:rsidR="002E1B35">
              <w:rPr>
                <w:rStyle w:val="Bodytext214pt"/>
                <w:b/>
                <w:bCs/>
                <w:color w:val="000000"/>
              </w:rPr>
              <w:t>/SPAGNOLO</w:t>
            </w:r>
          </w:p>
        </w:tc>
      </w:tr>
      <w:tr w:rsidR="00371D31" w:rsidTr="00004AE6">
        <w:trPr>
          <w:trHeight w:hRule="exact" w:val="542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1D31" w:rsidRDefault="00371D31">
            <w:pPr>
              <w:pStyle w:val="Bodytext21"/>
              <w:framePr w:w="1563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ADEGUAMENTI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71D31" w:rsidRDefault="00371D31">
            <w:pPr>
              <w:pStyle w:val="Bodytext21"/>
              <w:framePr w:w="15638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STRATEGIE</w:t>
            </w:r>
          </w:p>
          <w:p w:rsidR="00371D31" w:rsidRDefault="00831E8B">
            <w:pPr>
              <w:pStyle w:val="Bodytext21"/>
              <w:framePr w:w="15638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2NotBold1"/>
                <w:b/>
                <w:bCs/>
                <w:color w:val="000000"/>
              </w:rPr>
              <w:t xml:space="preserve">(barrare </w:t>
            </w:r>
            <w:r w:rsidR="00371D31">
              <w:rPr>
                <w:rStyle w:val="Bodytext2NotBold1"/>
                <w:b/>
                <w:bCs/>
                <w:color w:val="000000"/>
              </w:rPr>
              <w:t xml:space="preserve"> le voci utilizzate)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71D31" w:rsidRDefault="00371D31">
            <w:pPr>
              <w:pStyle w:val="Bodytext21"/>
              <w:framePr w:w="15638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MATERIALI/STRUMENTI</w:t>
            </w:r>
          </w:p>
          <w:p w:rsidR="00371D31" w:rsidRDefault="00831E8B">
            <w:pPr>
              <w:pStyle w:val="Bodytext21"/>
              <w:framePr w:w="15638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2NotBold1"/>
                <w:b/>
                <w:bCs/>
                <w:color w:val="000000"/>
              </w:rPr>
              <w:t>(barrare</w:t>
            </w:r>
            <w:r w:rsidR="00371D31">
              <w:rPr>
                <w:rStyle w:val="Bodytext2NotBold1"/>
                <w:b/>
                <w:bCs/>
                <w:color w:val="000000"/>
              </w:rPr>
              <w:t xml:space="preserve"> le voci utilizzate)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71D31" w:rsidRDefault="00371D31">
            <w:pPr>
              <w:pStyle w:val="Bodytext21"/>
              <w:framePr w:w="15638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VERIFICHE</w:t>
            </w:r>
          </w:p>
          <w:p w:rsidR="00371D31" w:rsidRDefault="00831E8B">
            <w:pPr>
              <w:pStyle w:val="Bodytext21"/>
              <w:framePr w:w="15638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2NotBold1"/>
                <w:b/>
                <w:bCs/>
                <w:color w:val="000000"/>
              </w:rPr>
              <w:t>(barrare le voci</w:t>
            </w:r>
            <w:r w:rsidR="00371D31">
              <w:rPr>
                <w:rStyle w:val="Bodytext2NotBold1"/>
                <w:b/>
                <w:bCs/>
                <w:color w:val="000000"/>
              </w:rPr>
              <w:t xml:space="preserve"> utilizzate)</w:t>
            </w:r>
          </w:p>
        </w:tc>
      </w:tr>
      <w:tr w:rsidR="00371D31" w:rsidTr="00004AE6">
        <w:trPr>
          <w:trHeight w:hRule="exact" w:val="821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5395" w:rsidRPr="00323860" w:rsidRDefault="00371D31" w:rsidP="00323860">
            <w:pPr>
              <w:pStyle w:val="Bodytext21"/>
              <w:framePr w:w="156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403"/>
              </w:tabs>
              <w:spacing w:before="0" w:after="120" w:line="210" w:lineRule="exact"/>
              <w:ind w:firstLine="139"/>
              <w:rPr>
                <w:rStyle w:val="Bodytext20"/>
                <w:bCs/>
              </w:rPr>
            </w:pPr>
            <w:r w:rsidRPr="00C64ACE">
              <w:rPr>
                <w:rStyle w:val="Bodytext20"/>
                <w:bCs/>
                <w:color w:val="000000"/>
              </w:rPr>
              <w:t>programma di classe</w:t>
            </w:r>
          </w:p>
          <w:p w:rsidR="00323860" w:rsidRPr="00C64ACE" w:rsidRDefault="00323860" w:rsidP="00323860">
            <w:pPr>
              <w:pStyle w:val="Bodytext21"/>
              <w:framePr w:w="15638" w:wrap="notBeside" w:vAnchor="text" w:hAnchor="text" w:xAlign="center" w:y="1"/>
              <w:shd w:val="clear" w:color="auto" w:fill="auto"/>
              <w:tabs>
                <w:tab w:val="left" w:pos="403"/>
              </w:tabs>
              <w:spacing w:before="0" w:after="120" w:line="210" w:lineRule="exact"/>
              <w:ind w:left="139" w:firstLine="0"/>
              <w:rPr>
                <w:b w:val="0"/>
              </w:rPr>
            </w:pPr>
          </w:p>
          <w:p w:rsidR="00E15395" w:rsidRPr="00323860" w:rsidRDefault="00371D31" w:rsidP="00323860">
            <w:pPr>
              <w:pStyle w:val="Bodytext21"/>
              <w:framePr w:w="156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403"/>
              </w:tabs>
              <w:spacing w:before="120" w:after="0" w:line="245" w:lineRule="exact"/>
              <w:ind w:left="460" w:hanging="321"/>
              <w:jc w:val="left"/>
              <w:rPr>
                <w:rStyle w:val="Bodytext20"/>
                <w:bCs/>
              </w:rPr>
            </w:pPr>
            <w:r w:rsidRPr="00C64ACE">
              <w:rPr>
                <w:rStyle w:val="Bodytext20"/>
                <w:bCs/>
                <w:color w:val="000000"/>
              </w:rPr>
              <w:t>programma semplificato per il raggiungimento di obiettivi minimi</w:t>
            </w:r>
          </w:p>
          <w:p w:rsidR="00323860" w:rsidRPr="00323860" w:rsidRDefault="00323860" w:rsidP="00323860">
            <w:pPr>
              <w:pStyle w:val="Bodytext21"/>
              <w:framePr w:w="15638" w:wrap="notBeside" w:vAnchor="text" w:hAnchor="text" w:xAlign="center" w:y="1"/>
              <w:shd w:val="clear" w:color="auto" w:fill="auto"/>
              <w:tabs>
                <w:tab w:val="left" w:pos="403"/>
              </w:tabs>
              <w:spacing w:before="120" w:after="0" w:line="245" w:lineRule="exact"/>
              <w:ind w:firstLine="0"/>
              <w:jc w:val="left"/>
              <w:rPr>
                <w:b w:val="0"/>
              </w:rPr>
            </w:pPr>
          </w:p>
          <w:p w:rsidR="00371D31" w:rsidRDefault="00371D31" w:rsidP="00323860">
            <w:pPr>
              <w:pStyle w:val="Bodytext21"/>
              <w:framePr w:w="156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94"/>
                <w:tab w:val="left" w:leader="dot" w:pos="3346"/>
              </w:tabs>
              <w:spacing w:before="0" w:after="0" w:line="210" w:lineRule="exact"/>
              <w:ind w:firstLine="139"/>
            </w:pPr>
            <w:r w:rsidRPr="00C64ACE">
              <w:rPr>
                <w:rStyle w:val="Bodytext20"/>
                <w:bCs/>
                <w:color w:val="000000"/>
              </w:rPr>
              <w:t>altro</w:t>
            </w:r>
            <w:r w:rsidRPr="00C64ACE">
              <w:rPr>
                <w:rStyle w:val="Bodytext20"/>
                <w:bCs/>
                <w:color w:val="000000"/>
              </w:rPr>
              <w:tab/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07B1" w:rsidRPr="00C64ACE" w:rsidRDefault="00371D31" w:rsidP="002A07B1">
            <w:pPr>
              <w:pStyle w:val="Bodytext21"/>
              <w:framePr w:w="156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-52"/>
              </w:tabs>
              <w:spacing w:before="0" w:after="60" w:line="210" w:lineRule="exact"/>
              <w:ind w:left="425" w:hanging="284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adattamento competenze/contenuti</w:t>
            </w:r>
          </w:p>
          <w:p w:rsidR="00371D31" w:rsidRPr="00C64ACE" w:rsidRDefault="00371D31" w:rsidP="002A07B1">
            <w:pPr>
              <w:pStyle w:val="Bodytext21"/>
              <w:framePr w:w="156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-52"/>
              </w:tabs>
              <w:spacing w:before="0" w:after="60" w:line="210" w:lineRule="exact"/>
              <w:ind w:left="425" w:hanging="284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differenziazione interventi didattici</w:t>
            </w:r>
          </w:p>
          <w:p w:rsidR="00371D31" w:rsidRPr="00C64ACE" w:rsidRDefault="00371D31" w:rsidP="002A07B1">
            <w:pPr>
              <w:pStyle w:val="Bodytext21"/>
              <w:framePr w:w="156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0" w:lineRule="exact"/>
              <w:ind w:left="440" w:hanging="307"/>
              <w:jc w:val="left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affiancamento/guida nell'attività comune</w:t>
            </w:r>
          </w:p>
          <w:p w:rsidR="002A07B1" w:rsidRPr="00C64ACE" w:rsidRDefault="00371D31" w:rsidP="002A07B1">
            <w:pPr>
              <w:pStyle w:val="Bodytext21"/>
              <w:framePr w:w="156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07"/>
              <w:jc w:val="left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 xml:space="preserve">attività di piccolo gruppo e/o </w:t>
            </w:r>
            <w:r w:rsidR="002A07B1" w:rsidRPr="00C64ACE">
              <w:rPr>
                <w:rStyle w:val="Bodytext20"/>
                <w:bCs/>
                <w:color w:val="000000"/>
              </w:rPr>
              <w:t>laboratori ali</w:t>
            </w:r>
          </w:p>
          <w:p w:rsidR="002A07B1" w:rsidRPr="00C64ACE" w:rsidRDefault="002A07B1" w:rsidP="002A07B1">
            <w:pPr>
              <w:pStyle w:val="Bodytext21"/>
              <w:framePr w:w="156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07"/>
              <w:jc w:val="left"/>
              <w:rPr>
                <w:b w:val="0"/>
              </w:rPr>
            </w:pPr>
            <w:r w:rsidRPr="00C64ACE">
              <w:rPr>
                <w:b w:val="0"/>
              </w:rPr>
              <w:t>T</w:t>
            </w:r>
            <w:r w:rsidR="00371D31" w:rsidRPr="00C64ACE">
              <w:rPr>
                <w:rStyle w:val="Bodytext20"/>
                <w:bCs/>
                <w:color w:val="000000"/>
              </w:rPr>
              <w:t>utoraggio</w:t>
            </w:r>
          </w:p>
          <w:p w:rsidR="002A07B1" w:rsidRPr="00C64ACE" w:rsidRDefault="002A07B1" w:rsidP="002A07B1">
            <w:pPr>
              <w:pStyle w:val="Bodytext21"/>
              <w:framePr w:w="156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0" w:after="0" w:line="240" w:lineRule="auto"/>
              <w:ind w:left="440" w:hanging="307"/>
              <w:jc w:val="left"/>
              <w:rPr>
                <w:rStyle w:val="Bodytext20"/>
                <w:bCs/>
              </w:rPr>
            </w:pPr>
            <w:r w:rsidRPr="00C64ACE">
              <w:rPr>
                <w:rStyle w:val="Bodytext20"/>
                <w:bCs/>
                <w:color w:val="000000"/>
              </w:rPr>
              <w:t>A</w:t>
            </w:r>
            <w:r w:rsidR="00004AE6" w:rsidRPr="00C64ACE">
              <w:rPr>
                <w:rStyle w:val="Bodytext20"/>
                <w:bCs/>
                <w:color w:val="000000"/>
              </w:rPr>
              <w:t>ltro</w:t>
            </w:r>
            <w:r w:rsidRPr="00C64ACE">
              <w:rPr>
                <w:rStyle w:val="Bodytext20"/>
                <w:bCs/>
                <w:color w:val="000000"/>
              </w:rPr>
              <w:t>………………………………………………..</w:t>
            </w:r>
          </w:p>
          <w:p w:rsidR="002A07B1" w:rsidRPr="00C64ACE" w:rsidRDefault="002A07B1" w:rsidP="002A07B1">
            <w:pPr>
              <w:pStyle w:val="Bodytext21"/>
              <w:framePr w:w="15638" w:wrap="notBeside" w:vAnchor="text" w:hAnchor="text" w:xAlign="center" w:y="1"/>
              <w:shd w:val="clear" w:color="auto" w:fill="auto"/>
              <w:tabs>
                <w:tab w:val="left" w:pos="392"/>
              </w:tabs>
              <w:spacing w:before="0" w:after="0" w:line="240" w:lineRule="auto"/>
              <w:ind w:left="440" w:firstLine="0"/>
              <w:jc w:val="left"/>
              <w:rPr>
                <w:rStyle w:val="Bodytext20"/>
                <w:bCs/>
                <w:color w:val="000000"/>
              </w:rPr>
            </w:pPr>
            <w:r w:rsidRPr="00C64ACE">
              <w:rPr>
                <w:rStyle w:val="Bodytext20"/>
                <w:bCs/>
                <w:color w:val="000000"/>
              </w:rPr>
              <w:t xml:space="preserve">       </w:t>
            </w:r>
          </w:p>
          <w:p w:rsidR="002A07B1" w:rsidRPr="00C64ACE" w:rsidRDefault="002A07B1" w:rsidP="002A07B1">
            <w:pPr>
              <w:pStyle w:val="Bodytext21"/>
              <w:framePr w:w="15638" w:wrap="notBeside" w:vAnchor="text" w:hAnchor="text" w:xAlign="center" w:y="1"/>
              <w:shd w:val="clear" w:color="auto" w:fill="auto"/>
              <w:tabs>
                <w:tab w:val="left" w:pos="392"/>
              </w:tabs>
              <w:spacing w:before="0" w:after="0" w:line="240" w:lineRule="auto"/>
              <w:ind w:left="440" w:firstLine="0"/>
              <w:jc w:val="left"/>
              <w:rPr>
                <w:b w:val="0"/>
              </w:rPr>
            </w:pPr>
          </w:p>
          <w:p w:rsidR="00371D31" w:rsidRPr="00C64ACE" w:rsidRDefault="002A07B1" w:rsidP="002A07B1">
            <w:pPr>
              <w:pStyle w:val="Bodytext21"/>
              <w:framePr w:w="1563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92"/>
              </w:tabs>
              <w:spacing w:before="0" w:after="0" w:line="240" w:lineRule="auto"/>
              <w:ind w:left="440" w:hanging="307"/>
              <w:jc w:val="left"/>
              <w:rPr>
                <w:b w:val="0"/>
              </w:rPr>
            </w:pPr>
            <w:r w:rsidRPr="00C64ACE">
              <w:rPr>
                <w:b w:val="0"/>
              </w:rPr>
              <w:t>I</w:t>
            </w:r>
            <w:r w:rsidR="00371D31" w:rsidRPr="00C64ACE">
              <w:rPr>
                <w:rStyle w:val="Bodytext20"/>
                <w:bCs/>
                <w:color w:val="000000"/>
              </w:rPr>
              <w:t>nsegnare l'uso di dispositivi extratestuali per lo studio (titolo, paragrafi, immagini, didascalie, ...)</w:t>
            </w:r>
          </w:p>
          <w:p w:rsidR="00371D31" w:rsidRPr="00C64ACE" w:rsidRDefault="00371D31" w:rsidP="002A07B1">
            <w:pPr>
              <w:pStyle w:val="Bodytext21"/>
              <w:framePr w:w="156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0" w:lineRule="exact"/>
              <w:ind w:left="440" w:hanging="307"/>
              <w:jc w:val="left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Offrire anticipatamente schemi grafici relativi all'argomento di studio, per orientare l'alunno nella discriminazione delle informazioni essenziali.</w:t>
            </w:r>
          </w:p>
          <w:p w:rsidR="00371D31" w:rsidRPr="00C64ACE" w:rsidRDefault="00371D31" w:rsidP="002A07B1">
            <w:pPr>
              <w:pStyle w:val="Bodytext21"/>
              <w:framePr w:w="156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97"/>
              </w:tabs>
              <w:spacing w:before="60" w:after="60" w:line="245" w:lineRule="exact"/>
              <w:ind w:left="440" w:hanging="307"/>
              <w:jc w:val="left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Dividere gli obiettivi di un compito in "sotto obiettivi"</w:t>
            </w:r>
          </w:p>
          <w:p w:rsidR="002A07B1" w:rsidRPr="00C64ACE" w:rsidRDefault="00371D31" w:rsidP="002A07B1">
            <w:pPr>
              <w:pStyle w:val="Bodytext21"/>
              <w:framePr w:w="156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92"/>
              </w:tabs>
              <w:spacing w:before="60" w:after="60" w:line="245" w:lineRule="exact"/>
              <w:ind w:left="440" w:hanging="307"/>
              <w:jc w:val="left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Sollecitare collegamenti fra le nuove informazioni e quelle già acquisite</w:t>
            </w:r>
          </w:p>
          <w:p w:rsidR="00371D31" w:rsidRPr="00C64ACE" w:rsidRDefault="00004AE6" w:rsidP="002A07B1">
            <w:pPr>
              <w:pStyle w:val="Bodytext21"/>
              <w:framePr w:w="156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92"/>
              </w:tabs>
              <w:spacing w:before="60" w:after="60" w:line="245" w:lineRule="exact"/>
              <w:ind w:left="440" w:hanging="307"/>
              <w:jc w:val="left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P</w:t>
            </w:r>
            <w:r w:rsidR="00371D31" w:rsidRPr="00C64ACE">
              <w:rPr>
                <w:rStyle w:val="Bodytext20"/>
                <w:bCs/>
                <w:color w:val="000000"/>
              </w:rPr>
              <w:t xml:space="preserve">romuovere inferenze, integrazioni e </w:t>
            </w:r>
            <w:r w:rsidRPr="00C64ACE">
              <w:rPr>
                <w:rStyle w:val="Bodytext20"/>
                <w:bCs/>
                <w:color w:val="000000"/>
              </w:rPr>
              <w:t xml:space="preserve">  </w:t>
            </w:r>
            <w:r w:rsidR="00371D31" w:rsidRPr="00C64ACE">
              <w:rPr>
                <w:rStyle w:val="Bodytext20"/>
                <w:bCs/>
                <w:color w:val="000000"/>
              </w:rPr>
              <w:t>collegamenti tra le conoscenze e le discipline.</w:t>
            </w:r>
          </w:p>
          <w:p w:rsidR="002A07B1" w:rsidRPr="00C64ACE" w:rsidRDefault="00371D31" w:rsidP="002A07B1">
            <w:pPr>
              <w:pStyle w:val="Bodytext21"/>
              <w:framePr w:w="156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92"/>
              </w:tabs>
              <w:spacing w:before="60" w:after="60" w:line="240" w:lineRule="exact"/>
              <w:ind w:left="440" w:hanging="307"/>
              <w:jc w:val="left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Sviluppare processi di autovalutazione e autocontrollo delle strategie di apprendimento negli alunni.</w:t>
            </w:r>
          </w:p>
          <w:p w:rsidR="002A07B1" w:rsidRPr="00C64ACE" w:rsidRDefault="00E15395" w:rsidP="002A07B1">
            <w:pPr>
              <w:pStyle w:val="Bodytext21"/>
              <w:framePr w:w="156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92"/>
              </w:tabs>
              <w:spacing w:before="0" w:after="0" w:line="240" w:lineRule="auto"/>
              <w:ind w:left="440" w:hanging="307"/>
              <w:jc w:val="left"/>
              <w:rPr>
                <w:rStyle w:val="Bodytext20"/>
                <w:bCs/>
              </w:rPr>
            </w:pPr>
            <w:r w:rsidRPr="00C64ACE">
              <w:rPr>
                <w:rStyle w:val="Bodytext20"/>
                <w:bCs/>
                <w:color w:val="000000"/>
              </w:rPr>
              <w:t>a</w:t>
            </w:r>
            <w:r w:rsidR="00004AE6" w:rsidRPr="00C64ACE">
              <w:rPr>
                <w:rStyle w:val="Bodytext20"/>
                <w:bCs/>
                <w:color w:val="000000"/>
              </w:rPr>
              <w:t>ltro</w:t>
            </w:r>
            <w:r w:rsidR="002A07B1" w:rsidRPr="00C64ACE">
              <w:rPr>
                <w:rStyle w:val="Bodytext20"/>
                <w:bCs/>
                <w:color w:val="000000"/>
              </w:rPr>
              <w:t>………………………………………………..</w:t>
            </w:r>
          </w:p>
          <w:p w:rsidR="00371D31" w:rsidRPr="00C64ACE" w:rsidRDefault="002A07B1" w:rsidP="002A07B1">
            <w:pPr>
              <w:pStyle w:val="Bodytext21"/>
              <w:framePr w:w="15638" w:wrap="notBeside" w:vAnchor="text" w:hAnchor="text" w:xAlign="center" w:y="1"/>
              <w:shd w:val="clear" w:color="auto" w:fill="auto"/>
              <w:tabs>
                <w:tab w:val="left" w:pos="392"/>
              </w:tabs>
              <w:spacing w:before="0" w:after="0" w:line="240" w:lineRule="auto"/>
              <w:ind w:left="440" w:firstLine="0"/>
              <w:jc w:val="left"/>
              <w:rPr>
                <w:rStyle w:val="Bodytext20"/>
                <w:bCs/>
              </w:rPr>
            </w:pPr>
            <w:r w:rsidRPr="00C64ACE">
              <w:rPr>
                <w:rStyle w:val="Bodytext20"/>
                <w:bCs/>
              </w:rPr>
              <w:t xml:space="preserve">       </w:t>
            </w:r>
            <w:r w:rsidR="00371D31" w:rsidRPr="00C64ACE">
              <w:rPr>
                <w:rStyle w:val="Bodytext20"/>
                <w:bCs/>
                <w:color w:val="000000"/>
              </w:rPr>
              <w:tab/>
            </w:r>
          </w:p>
          <w:p w:rsidR="002A07B1" w:rsidRPr="00C64ACE" w:rsidRDefault="002A07B1">
            <w:pPr>
              <w:pStyle w:val="Bodytext21"/>
              <w:framePr w:w="15638" w:wrap="notBeside" w:vAnchor="text" w:hAnchor="text" w:xAlign="center" w:y="1"/>
              <w:shd w:val="clear" w:color="auto" w:fill="auto"/>
              <w:tabs>
                <w:tab w:val="left" w:leader="dot" w:pos="2972"/>
              </w:tabs>
              <w:spacing w:before="60" w:after="0" w:line="210" w:lineRule="exact"/>
              <w:ind w:hanging="307"/>
              <w:rPr>
                <w:rStyle w:val="Bodytext20"/>
                <w:bCs/>
                <w:color w:val="000000"/>
              </w:rPr>
            </w:pPr>
          </w:p>
          <w:p w:rsidR="002A07B1" w:rsidRDefault="002A07B1">
            <w:pPr>
              <w:pStyle w:val="Bodytext21"/>
              <w:framePr w:w="15638" w:wrap="notBeside" w:vAnchor="text" w:hAnchor="text" w:xAlign="center" w:y="1"/>
              <w:shd w:val="clear" w:color="auto" w:fill="auto"/>
              <w:tabs>
                <w:tab w:val="left" w:leader="dot" w:pos="2972"/>
              </w:tabs>
              <w:spacing w:before="60" w:after="0" w:line="210" w:lineRule="exact"/>
              <w:ind w:hanging="307"/>
              <w:rPr>
                <w:rStyle w:val="Bodytext20"/>
                <w:b/>
                <w:bCs/>
                <w:color w:val="000000"/>
              </w:rPr>
            </w:pPr>
          </w:p>
          <w:p w:rsidR="002A07B1" w:rsidRDefault="002A07B1">
            <w:pPr>
              <w:pStyle w:val="Bodytext21"/>
              <w:framePr w:w="15638" w:wrap="notBeside" w:vAnchor="text" w:hAnchor="text" w:xAlign="center" w:y="1"/>
              <w:shd w:val="clear" w:color="auto" w:fill="auto"/>
              <w:tabs>
                <w:tab w:val="left" w:leader="dot" w:pos="2972"/>
              </w:tabs>
              <w:spacing w:before="60" w:after="0" w:line="210" w:lineRule="exact"/>
              <w:ind w:hanging="307"/>
              <w:rPr>
                <w:rStyle w:val="Bodytext20"/>
                <w:b/>
                <w:bCs/>
                <w:color w:val="000000"/>
              </w:rPr>
            </w:pPr>
          </w:p>
          <w:p w:rsidR="002A07B1" w:rsidRDefault="002A07B1">
            <w:pPr>
              <w:pStyle w:val="Bodytext21"/>
              <w:framePr w:w="15638" w:wrap="notBeside" w:vAnchor="text" w:hAnchor="text" w:xAlign="center" w:y="1"/>
              <w:shd w:val="clear" w:color="auto" w:fill="auto"/>
              <w:tabs>
                <w:tab w:val="left" w:leader="dot" w:pos="2972"/>
              </w:tabs>
              <w:spacing w:before="60" w:after="0" w:line="210" w:lineRule="exact"/>
              <w:ind w:hanging="307"/>
              <w:rPr>
                <w:rStyle w:val="Bodytext20"/>
                <w:b/>
                <w:bCs/>
                <w:color w:val="000000"/>
              </w:rPr>
            </w:pPr>
          </w:p>
          <w:p w:rsidR="002A07B1" w:rsidRDefault="002A07B1">
            <w:pPr>
              <w:pStyle w:val="Bodytext21"/>
              <w:framePr w:w="15638" w:wrap="notBeside" w:vAnchor="text" w:hAnchor="text" w:xAlign="center" w:y="1"/>
              <w:shd w:val="clear" w:color="auto" w:fill="auto"/>
              <w:tabs>
                <w:tab w:val="left" w:leader="dot" w:pos="2972"/>
              </w:tabs>
              <w:spacing w:before="60" w:after="0" w:line="210" w:lineRule="exact"/>
              <w:ind w:hanging="307"/>
              <w:rPr>
                <w:rStyle w:val="Bodytext20"/>
                <w:b/>
                <w:bCs/>
                <w:color w:val="000000"/>
              </w:rPr>
            </w:pPr>
          </w:p>
          <w:p w:rsidR="002A07B1" w:rsidRDefault="002A07B1">
            <w:pPr>
              <w:pStyle w:val="Bodytext21"/>
              <w:framePr w:w="15638" w:wrap="notBeside" w:vAnchor="text" w:hAnchor="text" w:xAlign="center" w:y="1"/>
              <w:shd w:val="clear" w:color="auto" w:fill="auto"/>
              <w:tabs>
                <w:tab w:val="left" w:leader="dot" w:pos="2972"/>
              </w:tabs>
              <w:spacing w:before="60" w:after="0" w:line="210" w:lineRule="exact"/>
              <w:ind w:hanging="307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1D31" w:rsidRPr="00C64ACE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79"/>
              </w:tabs>
              <w:spacing w:before="0" w:after="0" w:line="302" w:lineRule="exact"/>
              <w:ind w:firstLine="130"/>
            </w:pPr>
            <w:r w:rsidRPr="00C64ACE">
              <w:rPr>
                <w:rStyle w:val="Bodytext20"/>
                <w:bCs/>
                <w:color w:val="000000"/>
              </w:rPr>
              <w:t>testi adattati</w:t>
            </w:r>
          </w:p>
          <w:p w:rsidR="00371D31" w:rsidRPr="00C64ACE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84"/>
              </w:tabs>
              <w:spacing w:before="0" w:after="0" w:line="302" w:lineRule="exact"/>
              <w:ind w:firstLine="130"/>
            </w:pPr>
            <w:r w:rsidRPr="00C64ACE">
              <w:rPr>
                <w:rStyle w:val="Bodytext20"/>
                <w:bCs/>
                <w:color w:val="000000"/>
              </w:rPr>
              <w:t>glossari disciplinari</w:t>
            </w:r>
          </w:p>
          <w:p w:rsidR="00371D31" w:rsidRPr="00C64ACE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79"/>
              </w:tabs>
              <w:spacing w:before="0" w:after="0" w:line="302" w:lineRule="exact"/>
              <w:ind w:firstLine="130"/>
            </w:pPr>
            <w:r w:rsidRPr="00C64ACE">
              <w:rPr>
                <w:rStyle w:val="Bodytext20"/>
                <w:bCs/>
                <w:color w:val="000000"/>
              </w:rPr>
              <w:t>tabelle della memoria</w:t>
            </w:r>
          </w:p>
          <w:p w:rsidR="00371D31" w:rsidRPr="00C64ACE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79"/>
              </w:tabs>
              <w:spacing w:before="0" w:after="0" w:line="302" w:lineRule="exact"/>
              <w:ind w:firstLine="130"/>
            </w:pPr>
            <w:r w:rsidRPr="00C64ACE">
              <w:rPr>
                <w:rStyle w:val="Bodytext20"/>
                <w:bCs/>
                <w:color w:val="000000"/>
              </w:rPr>
              <w:t>tabella dei caratteri</w:t>
            </w:r>
          </w:p>
          <w:p w:rsidR="00371D31" w:rsidRPr="00C64ACE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79"/>
              </w:tabs>
              <w:spacing w:before="0" w:after="0" w:line="302" w:lineRule="exact"/>
              <w:ind w:firstLine="130"/>
            </w:pPr>
            <w:r w:rsidRPr="00C64ACE">
              <w:rPr>
                <w:rStyle w:val="Bodytext20"/>
                <w:bCs/>
                <w:color w:val="000000"/>
              </w:rPr>
              <w:t>tabella forme verbali</w:t>
            </w:r>
          </w:p>
          <w:p w:rsidR="00371D31" w:rsidRPr="00C64ACE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79"/>
              </w:tabs>
              <w:spacing w:before="0" w:after="0" w:line="302" w:lineRule="exact"/>
              <w:ind w:firstLine="130"/>
            </w:pPr>
            <w:r w:rsidRPr="00C64ACE">
              <w:rPr>
                <w:rStyle w:val="Bodytext20"/>
                <w:bCs/>
                <w:color w:val="000000"/>
              </w:rPr>
              <w:t>tabella analisi grammaticale</w:t>
            </w:r>
          </w:p>
          <w:p w:rsidR="00371D31" w:rsidRPr="00C64ACE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79"/>
              </w:tabs>
              <w:spacing w:before="0" w:after="0" w:line="302" w:lineRule="exact"/>
              <w:ind w:firstLine="130"/>
            </w:pPr>
            <w:r w:rsidRPr="00C64ACE">
              <w:rPr>
                <w:rStyle w:val="Bodytext20"/>
                <w:bCs/>
                <w:color w:val="000000"/>
              </w:rPr>
              <w:t>tabella analisi logica</w:t>
            </w:r>
          </w:p>
          <w:p w:rsidR="00371D31" w:rsidRPr="00C64ACE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94"/>
              </w:tabs>
              <w:spacing w:before="0" w:after="0" w:line="302" w:lineRule="exact"/>
              <w:ind w:firstLine="130"/>
            </w:pPr>
            <w:r w:rsidRPr="00C64ACE">
              <w:rPr>
                <w:rStyle w:val="Bodytext20"/>
                <w:bCs/>
                <w:color w:val="000000"/>
              </w:rPr>
              <w:t>mappe</w:t>
            </w:r>
          </w:p>
          <w:p w:rsidR="00371D31" w:rsidRPr="00C64ACE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84"/>
              </w:tabs>
              <w:spacing w:before="0" w:after="0" w:line="302" w:lineRule="exact"/>
              <w:ind w:firstLine="130"/>
            </w:pPr>
            <w:r w:rsidRPr="00C64ACE">
              <w:rPr>
                <w:rStyle w:val="Bodytext20"/>
                <w:bCs/>
                <w:color w:val="000000"/>
              </w:rPr>
              <w:t>software didattici</w:t>
            </w:r>
          </w:p>
          <w:p w:rsidR="00371D31" w:rsidRPr="00C64ACE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84"/>
              </w:tabs>
              <w:spacing w:before="0" w:after="0" w:line="302" w:lineRule="exact"/>
              <w:ind w:firstLine="130"/>
            </w:pPr>
            <w:r w:rsidRPr="00C64ACE">
              <w:rPr>
                <w:rStyle w:val="Bodytext20"/>
                <w:bCs/>
                <w:color w:val="000000"/>
              </w:rPr>
              <w:t>dizionari elettronici</w:t>
            </w:r>
          </w:p>
          <w:p w:rsidR="00371D31" w:rsidRPr="00C64ACE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79"/>
              </w:tabs>
              <w:spacing w:before="0" w:after="0" w:line="302" w:lineRule="exact"/>
              <w:ind w:firstLine="130"/>
            </w:pPr>
            <w:r w:rsidRPr="00C64ACE">
              <w:rPr>
                <w:rStyle w:val="Bodytext20"/>
                <w:bCs/>
                <w:color w:val="000000"/>
              </w:rPr>
              <w:t>traduttore digitale</w:t>
            </w:r>
          </w:p>
          <w:p w:rsidR="00371D31" w:rsidRPr="00C64ACE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84"/>
              </w:tabs>
              <w:spacing w:before="0" w:after="0" w:line="302" w:lineRule="exact"/>
              <w:ind w:firstLine="130"/>
            </w:pPr>
            <w:r w:rsidRPr="00C64ACE">
              <w:rPr>
                <w:rStyle w:val="Bodytext20"/>
                <w:bCs/>
                <w:color w:val="000000"/>
              </w:rPr>
              <w:t>consegne tradotte</w:t>
            </w:r>
          </w:p>
          <w:p w:rsidR="00371D31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84"/>
                <w:tab w:val="left" w:leader="dot" w:pos="2784"/>
              </w:tabs>
              <w:spacing w:before="0" w:after="0" w:line="302" w:lineRule="exact"/>
              <w:ind w:firstLine="130"/>
            </w:pPr>
            <w:r w:rsidRPr="00C64ACE">
              <w:rPr>
                <w:rStyle w:val="Bodytext20"/>
                <w:bCs/>
                <w:color w:val="000000"/>
              </w:rPr>
              <w:t>altro</w:t>
            </w:r>
            <w:r>
              <w:rPr>
                <w:rStyle w:val="Bodytext20"/>
                <w:b/>
                <w:bCs/>
                <w:color w:val="000000"/>
              </w:rPr>
              <w:tab/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31" w:rsidRPr="00C64ACE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89"/>
              </w:tabs>
              <w:spacing w:before="0" w:after="120" w:line="210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differenziate</w:t>
            </w:r>
          </w:p>
          <w:p w:rsidR="00371D31" w:rsidRPr="00C64ACE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120" w:after="0" w:line="245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prove V/F, scelte multiple, completamento</w:t>
            </w:r>
          </w:p>
          <w:p w:rsidR="00371D31" w:rsidRPr="00C64ACE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302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programmate</w:t>
            </w:r>
          </w:p>
          <w:p w:rsidR="00371D31" w:rsidRPr="00C64ACE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61"/>
              </w:tabs>
              <w:spacing w:before="0" w:after="0" w:line="302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graduate</w:t>
            </w:r>
          </w:p>
          <w:p w:rsidR="00371D31" w:rsidRPr="00C64ACE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84"/>
              </w:tabs>
              <w:spacing w:before="0" w:after="0" w:line="302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tempi di verifica più lunghi</w:t>
            </w:r>
          </w:p>
          <w:p w:rsidR="00371D31" w:rsidRPr="00C64ACE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0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l'uso di mediatori didattici durante le verifiche (mappe - schemi - immagini)</w:t>
            </w:r>
          </w:p>
          <w:p w:rsidR="00371D31" w:rsidRPr="00C64ACE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89"/>
              </w:tabs>
              <w:spacing w:before="0" w:after="0" w:line="240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eventuale testo della verifica scritta in formato digitale e/o stampato maiuscolo</w:t>
            </w:r>
          </w:p>
          <w:p w:rsidR="00371D31" w:rsidRPr="00C64ACE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0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lettura del testo della verifica scritta da parte dell'insegnante o tutor</w:t>
            </w:r>
          </w:p>
          <w:p w:rsidR="00371D31" w:rsidRPr="00C64ACE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0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riduzione/selezione della quantità di esercizi nelle verifiche scritte</w:t>
            </w:r>
          </w:p>
          <w:p w:rsidR="00371D31" w:rsidRPr="00C64ACE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5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prove orali in compensazione alle prove scritte</w:t>
            </w:r>
          </w:p>
          <w:p w:rsidR="00371D31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89"/>
                <w:tab w:val="left" w:leader="dot" w:pos="3274"/>
              </w:tabs>
              <w:spacing w:before="0" w:after="0" w:line="210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altro</w:t>
            </w:r>
            <w:r w:rsidR="002A07B1" w:rsidRPr="00C64ACE">
              <w:rPr>
                <w:rStyle w:val="Bodytext20"/>
                <w:bCs/>
                <w:color w:val="000000"/>
              </w:rPr>
              <w:t>……………………………………..</w:t>
            </w:r>
          </w:p>
        </w:tc>
      </w:tr>
    </w:tbl>
    <w:p w:rsidR="00371D31" w:rsidRDefault="00371D31">
      <w:pPr>
        <w:framePr w:w="15638" w:wrap="notBeside" w:vAnchor="text" w:hAnchor="text" w:xAlign="center" w:y="1"/>
        <w:rPr>
          <w:color w:val="auto"/>
          <w:sz w:val="2"/>
          <w:szCs w:val="2"/>
        </w:rPr>
      </w:pPr>
    </w:p>
    <w:p w:rsidR="00371D31" w:rsidRDefault="00371D31">
      <w:pPr>
        <w:rPr>
          <w:color w:val="auto"/>
          <w:sz w:val="2"/>
          <w:szCs w:val="2"/>
        </w:rPr>
        <w:sectPr w:rsidR="00371D31" w:rsidSect="00735F54">
          <w:pgSz w:w="16840" w:h="11900" w:orient="landscape"/>
          <w:pgMar w:top="644" w:right="606" w:bottom="1138" w:left="595" w:header="0" w:footer="6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5106"/>
        <w:gridCol w:w="3970"/>
        <w:gridCol w:w="3864"/>
      </w:tblGrid>
      <w:tr w:rsidR="00371D31">
        <w:trPr>
          <w:trHeight w:hRule="exact" w:val="581"/>
          <w:jc w:val="center"/>
        </w:trPr>
        <w:tc>
          <w:tcPr>
            <w:tcW w:w="156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0" w:line="360" w:lineRule="exact"/>
              <w:ind w:firstLine="0"/>
              <w:jc w:val="center"/>
            </w:pPr>
            <w:r>
              <w:rPr>
                <w:rStyle w:val="Bodytext218pt"/>
                <w:b/>
                <w:bCs/>
                <w:color w:val="000000"/>
              </w:rPr>
              <w:lastRenderedPageBreak/>
              <w:t>MISURE DIDATTICHE e METODOLOGICHE PER DISCIPLINA</w:t>
            </w:r>
          </w:p>
        </w:tc>
      </w:tr>
      <w:tr w:rsidR="00371D31">
        <w:trPr>
          <w:trHeight w:hRule="exact" w:val="581"/>
          <w:jc w:val="center"/>
        </w:trPr>
        <w:tc>
          <w:tcPr>
            <w:tcW w:w="156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71D31" w:rsidRDefault="00371D31" w:rsidP="002A07B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Bodytext214pt"/>
                <w:b/>
                <w:bCs/>
                <w:color w:val="000000"/>
              </w:rPr>
              <w:t>MATEMATICA</w:t>
            </w:r>
          </w:p>
        </w:tc>
      </w:tr>
      <w:tr w:rsidR="00371D31" w:rsidTr="00E15395">
        <w:trPr>
          <w:trHeight w:hRule="exact" w:val="54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ADEGUAMENTI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STRATEGIE</w:t>
            </w:r>
          </w:p>
          <w:p w:rsidR="00371D31" w:rsidRDefault="00831E8B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2NotBold1"/>
                <w:b/>
                <w:bCs/>
                <w:color w:val="000000"/>
              </w:rPr>
              <w:t xml:space="preserve">(barrare le voci </w:t>
            </w:r>
            <w:r w:rsidR="00371D31">
              <w:rPr>
                <w:rStyle w:val="Bodytext2NotBold1"/>
                <w:b/>
                <w:bCs/>
                <w:color w:val="000000"/>
              </w:rPr>
              <w:t xml:space="preserve"> utilizzate)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MATERIALI/STRUMENTI</w:t>
            </w:r>
          </w:p>
          <w:p w:rsidR="00371D31" w:rsidRDefault="00831E8B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2NotBold1"/>
                <w:b/>
                <w:bCs/>
                <w:color w:val="000000"/>
              </w:rPr>
              <w:t xml:space="preserve">(barrare le voci </w:t>
            </w:r>
            <w:r w:rsidR="00371D31">
              <w:rPr>
                <w:rStyle w:val="Bodytext2NotBold1"/>
                <w:b/>
                <w:bCs/>
                <w:color w:val="000000"/>
              </w:rPr>
              <w:t xml:space="preserve"> utilizzate)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VERIFICHE</w:t>
            </w:r>
          </w:p>
          <w:p w:rsidR="00371D31" w:rsidRDefault="00831E8B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2NotBold1"/>
                <w:b/>
                <w:bCs/>
                <w:color w:val="000000"/>
              </w:rPr>
              <w:t xml:space="preserve">(barrare le voci </w:t>
            </w:r>
            <w:r w:rsidR="00371D31">
              <w:rPr>
                <w:rStyle w:val="Bodytext2NotBold1"/>
                <w:b/>
                <w:bCs/>
                <w:color w:val="000000"/>
              </w:rPr>
              <w:t>utilizzate)</w:t>
            </w:r>
          </w:p>
        </w:tc>
      </w:tr>
      <w:tr w:rsidR="00371D31" w:rsidTr="00E15395">
        <w:trPr>
          <w:trHeight w:hRule="exact" w:val="821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98"/>
              </w:tabs>
              <w:spacing w:before="0" w:after="60" w:line="210" w:lineRule="exact"/>
              <w:ind w:firstLine="134"/>
              <w:rPr>
                <w:rStyle w:val="Bodytext20"/>
                <w:bCs/>
              </w:rPr>
            </w:pPr>
            <w:r w:rsidRPr="00C64ACE">
              <w:rPr>
                <w:rStyle w:val="Bodytext20"/>
                <w:bCs/>
                <w:color w:val="000000"/>
              </w:rPr>
              <w:t>programma di classe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pos="398"/>
              </w:tabs>
              <w:spacing w:before="0" w:after="60" w:line="210" w:lineRule="exact"/>
              <w:ind w:left="134" w:firstLine="0"/>
              <w:rPr>
                <w:b w:val="0"/>
              </w:rPr>
            </w:pPr>
          </w:p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98"/>
              </w:tabs>
              <w:spacing w:before="60" w:after="60" w:line="245" w:lineRule="exact"/>
              <w:ind w:left="440" w:hanging="306"/>
              <w:jc w:val="left"/>
              <w:rPr>
                <w:rStyle w:val="Bodytext20"/>
                <w:bCs/>
              </w:rPr>
            </w:pPr>
            <w:r w:rsidRPr="00C64ACE">
              <w:rPr>
                <w:rStyle w:val="Bodytext20"/>
                <w:bCs/>
                <w:color w:val="000000"/>
              </w:rPr>
              <w:t>programma semplificato per il raggiungimento di obiettivi minimi</w:t>
            </w:r>
          </w:p>
          <w:p w:rsidR="00E15395" w:rsidRPr="00C64ACE" w:rsidRDefault="00E15395" w:rsidP="00E15395">
            <w:pPr>
              <w:pStyle w:val="Paragrafoelenco"/>
            </w:pPr>
          </w:p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89"/>
                <w:tab w:val="left" w:leader="dot" w:pos="3346"/>
              </w:tabs>
              <w:spacing w:before="60" w:after="0" w:line="210" w:lineRule="exact"/>
              <w:ind w:firstLine="134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altro</w:t>
            </w:r>
            <w:r w:rsidRPr="00C64ACE">
              <w:rPr>
                <w:rStyle w:val="Bodytext20"/>
                <w:bCs/>
                <w:color w:val="000000"/>
              </w:rPr>
              <w:tab/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-52"/>
              </w:tabs>
              <w:spacing w:before="0" w:after="60" w:line="210" w:lineRule="exact"/>
              <w:ind w:left="425" w:hanging="284"/>
              <w:rPr>
                <w:b w:val="0"/>
                <w:color w:val="000000"/>
              </w:rPr>
            </w:pPr>
            <w:r w:rsidRPr="00C64ACE">
              <w:rPr>
                <w:rStyle w:val="Bodytext20"/>
                <w:bCs/>
                <w:color w:val="000000"/>
              </w:rPr>
              <w:t>adattamento competenze/contenuti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-52"/>
              </w:tabs>
              <w:spacing w:before="0" w:after="60" w:line="210" w:lineRule="exact"/>
              <w:ind w:left="425" w:hanging="284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differenziazione interventi didattici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0" w:lineRule="exact"/>
              <w:ind w:left="440" w:hanging="307"/>
              <w:jc w:val="left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affiancamento/guida nell'attività comune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07"/>
              <w:jc w:val="left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attività di piccolo gruppo e/o laboratori ali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07"/>
              <w:jc w:val="left"/>
              <w:rPr>
                <w:b w:val="0"/>
              </w:rPr>
            </w:pPr>
            <w:r w:rsidRPr="00C64ACE">
              <w:rPr>
                <w:b w:val="0"/>
              </w:rPr>
              <w:t>T</w:t>
            </w:r>
            <w:r w:rsidRPr="00C64ACE">
              <w:rPr>
                <w:rStyle w:val="Bodytext20"/>
                <w:bCs/>
                <w:color w:val="000000"/>
              </w:rPr>
              <w:t>utoraggio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07"/>
              <w:jc w:val="left"/>
              <w:rPr>
                <w:rStyle w:val="Bodytext20"/>
                <w:bCs/>
              </w:rPr>
            </w:pPr>
            <w:r w:rsidRPr="00C64ACE">
              <w:rPr>
                <w:b w:val="0"/>
              </w:rPr>
              <w:t>a</w:t>
            </w:r>
            <w:r w:rsidRPr="00C64ACE">
              <w:rPr>
                <w:rStyle w:val="Bodytext20"/>
                <w:bCs/>
                <w:color w:val="000000"/>
              </w:rPr>
              <w:t>ltro………………………………………</w:t>
            </w:r>
          </w:p>
          <w:p w:rsidR="00E15395" w:rsidRPr="00C64ACE" w:rsidRDefault="00E15395" w:rsidP="00DA41FF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pos="-57"/>
              </w:tabs>
              <w:spacing w:before="0" w:after="60" w:line="210" w:lineRule="exact"/>
              <w:ind w:left="-312" w:firstLine="0"/>
              <w:rPr>
                <w:rStyle w:val="Bodytext20"/>
                <w:bCs/>
                <w:color w:val="000000"/>
              </w:rPr>
            </w:pPr>
          </w:p>
          <w:p w:rsidR="00E15395" w:rsidRPr="00C64ACE" w:rsidRDefault="00E15395" w:rsidP="00DA41FF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pos="-57"/>
              </w:tabs>
              <w:spacing w:before="0" w:after="60" w:line="210" w:lineRule="exact"/>
              <w:ind w:left="-312" w:firstLine="0"/>
              <w:rPr>
                <w:rStyle w:val="Bodytext20"/>
                <w:bCs/>
                <w:color w:val="000000"/>
              </w:rPr>
            </w:pP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92"/>
              </w:tabs>
              <w:spacing w:before="0" w:after="0" w:line="240" w:lineRule="auto"/>
              <w:ind w:left="440" w:hanging="307"/>
              <w:jc w:val="left"/>
              <w:rPr>
                <w:b w:val="0"/>
              </w:rPr>
            </w:pPr>
            <w:r w:rsidRPr="00C64ACE">
              <w:rPr>
                <w:b w:val="0"/>
              </w:rPr>
              <w:t>I</w:t>
            </w:r>
            <w:r w:rsidRPr="00C64ACE">
              <w:rPr>
                <w:rStyle w:val="Bodytext20"/>
                <w:bCs/>
                <w:color w:val="000000"/>
              </w:rPr>
              <w:t>nsegnare l'uso di dispositivi extratestuali per lo studio (titolo, paragrafi, immagini, didascalie, ...)</w:t>
            </w:r>
          </w:p>
          <w:p w:rsidR="00371D31" w:rsidRPr="00C64ACE" w:rsidRDefault="00371D31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83"/>
              </w:tabs>
              <w:spacing w:before="60" w:after="60" w:line="240" w:lineRule="exact"/>
              <w:ind w:left="440" w:hanging="312"/>
              <w:jc w:val="left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Offrire anticipatamente schemi grafici relativi all'argomento di studio, per orientare l'alunno nella discriminazione delle informazioni essenziali.</w:t>
            </w:r>
          </w:p>
          <w:p w:rsidR="00371D31" w:rsidRPr="00C64ACE" w:rsidRDefault="00371D31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92"/>
              </w:tabs>
              <w:spacing w:before="60" w:after="60" w:line="245" w:lineRule="exact"/>
              <w:ind w:left="440" w:hanging="312"/>
              <w:jc w:val="left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Dividere gli obiettivi di un compito in "sotto obiettivi"</w:t>
            </w:r>
          </w:p>
          <w:p w:rsidR="00371D31" w:rsidRPr="00C64ACE" w:rsidRDefault="00371D31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12"/>
              <w:jc w:val="left"/>
              <w:rPr>
                <w:rStyle w:val="Bodytext20"/>
                <w:bCs/>
              </w:rPr>
            </w:pPr>
            <w:r w:rsidRPr="00C64ACE">
              <w:rPr>
                <w:rStyle w:val="Bodytext20"/>
                <w:bCs/>
                <w:color w:val="000000"/>
              </w:rPr>
              <w:t>Sollecitare collegamenti fra le nuove informazioni e quelle già acquisite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12"/>
              <w:jc w:val="left"/>
              <w:rPr>
                <w:rStyle w:val="Bodytext20"/>
                <w:bCs/>
              </w:rPr>
            </w:pPr>
            <w:r w:rsidRPr="00C64ACE">
              <w:rPr>
                <w:rStyle w:val="Bodytext20"/>
                <w:bCs/>
                <w:color w:val="000000"/>
              </w:rPr>
              <w:t>Promuovere inferenze, integrazioni e collegamenti tra le conoscenze e le discipline.</w:t>
            </w:r>
          </w:p>
          <w:p w:rsidR="00E15395" w:rsidRPr="00C64ACE" w:rsidRDefault="00371D31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12"/>
              <w:jc w:val="left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Sviluppare processi di autovalutazione e autocontrollo delle strategie di apprendimento negli alunni</w:t>
            </w:r>
          </w:p>
          <w:p w:rsidR="00371D31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12"/>
              <w:jc w:val="left"/>
              <w:rPr>
                <w:rStyle w:val="Bodytext20"/>
                <w:bCs/>
              </w:rPr>
            </w:pPr>
            <w:r w:rsidRPr="00C64ACE">
              <w:rPr>
                <w:rStyle w:val="Bodytext20"/>
                <w:bCs/>
                <w:color w:val="000000"/>
              </w:rPr>
              <w:t>a</w:t>
            </w:r>
            <w:r w:rsidR="00371D31" w:rsidRPr="00C64ACE">
              <w:rPr>
                <w:rStyle w:val="Bodytext20"/>
                <w:bCs/>
                <w:color w:val="000000"/>
              </w:rPr>
              <w:t xml:space="preserve">ltro </w:t>
            </w:r>
            <w:r w:rsidRPr="00C64ACE">
              <w:rPr>
                <w:rStyle w:val="Bodytext20"/>
                <w:bCs/>
                <w:color w:val="000000"/>
              </w:rPr>
              <w:t>………………………………………………..</w:t>
            </w:r>
            <w:r w:rsidR="00371D31" w:rsidRPr="00C64ACE">
              <w:rPr>
                <w:rStyle w:val="Bodytext20"/>
                <w:bCs/>
                <w:color w:val="000000"/>
              </w:rPr>
              <w:tab/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leader="dot" w:pos="2866"/>
              </w:tabs>
              <w:spacing w:before="60" w:after="0" w:line="210" w:lineRule="exact"/>
              <w:rPr>
                <w:b w:val="0"/>
              </w:rPr>
            </w:pP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leader="dot" w:pos="2866"/>
              </w:tabs>
              <w:spacing w:before="60" w:after="0" w:line="210" w:lineRule="exact"/>
              <w:rPr>
                <w:b w:val="0"/>
              </w:rPr>
            </w:pP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leader="dot" w:pos="2866"/>
              </w:tabs>
              <w:spacing w:before="60" w:after="0" w:line="210" w:lineRule="exact"/>
            </w:pP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leader="dot" w:pos="2866"/>
              </w:tabs>
              <w:spacing w:before="60" w:after="0" w:line="210" w:lineRule="exact"/>
            </w:pP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leader="dot" w:pos="2866"/>
              </w:tabs>
              <w:spacing w:before="60" w:after="0" w:line="210" w:lineRule="exact"/>
            </w:pP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leader="dot" w:pos="2866"/>
              </w:tabs>
              <w:spacing w:before="60" w:after="0" w:line="210" w:lineRule="exact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98"/>
              </w:tabs>
              <w:spacing w:before="0" w:after="0" w:line="302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uso di materiali differenziati</w:t>
            </w:r>
          </w:p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98"/>
              </w:tabs>
              <w:spacing w:before="0" w:after="0" w:line="302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linea dei numeri</w:t>
            </w:r>
          </w:p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84"/>
              </w:tabs>
              <w:spacing w:before="0" w:after="0" w:line="302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tabelle della memoria</w:t>
            </w:r>
          </w:p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84"/>
              </w:tabs>
              <w:spacing w:before="0" w:after="0" w:line="302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tavola pitagorica</w:t>
            </w:r>
          </w:p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84"/>
              </w:tabs>
              <w:spacing w:before="0" w:after="0" w:line="245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tabelle delle formule o delle misure</w:t>
            </w:r>
          </w:p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89"/>
              </w:tabs>
              <w:spacing w:before="0" w:after="0" w:line="302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computer</w:t>
            </w:r>
          </w:p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84"/>
              </w:tabs>
              <w:spacing w:before="0" w:after="0" w:line="302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tabella fasi svolgimento problema</w:t>
            </w:r>
          </w:p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89"/>
              </w:tabs>
              <w:spacing w:before="0" w:after="0" w:line="302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calcolatrice</w:t>
            </w:r>
          </w:p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84"/>
              </w:tabs>
              <w:spacing w:before="0" w:after="0" w:line="302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testi adattati</w:t>
            </w:r>
          </w:p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98"/>
              </w:tabs>
              <w:spacing w:before="0" w:after="0" w:line="302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mappe</w:t>
            </w:r>
          </w:p>
          <w:p w:rsidR="00371D31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89"/>
                <w:tab w:val="left" w:leader="dot" w:pos="2290"/>
              </w:tabs>
              <w:spacing w:before="0" w:after="0" w:line="302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altro</w:t>
            </w:r>
            <w:r w:rsidRPr="00C64ACE">
              <w:rPr>
                <w:rStyle w:val="Bodytext20"/>
                <w:bCs/>
                <w:color w:val="000000"/>
              </w:rPr>
              <w:tab/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395" w:rsidRPr="00C64ACE" w:rsidRDefault="00371D31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89"/>
              </w:tabs>
              <w:spacing w:before="0" w:after="120" w:line="210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di</w:t>
            </w:r>
            <w:r w:rsidR="00E15395" w:rsidRPr="00C64ACE">
              <w:rPr>
                <w:rStyle w:val="Bodytext20"/>
                <w:bCs/>
                <w:color w:val="000000"/>
              </w:rPr>
              <w:t xml:space="preserve"> differenziate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120" w:after="0" w:line="245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prove V/F, scelte multiple, completamento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302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programmate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61"/>
              </w:tabs>
              <w:spacing w:before="0" w:after="0" w:line="302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graduate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84"/>
              </w:tabs>
              <w:spacing w:before="0" w:after="0" w:line="302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tempi di verifica più lunghi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0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l'uso di mediatori didattici durante le verifiche (mappe - schemi - immagini)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89"/>
              </w:tabs>
              <w:spacing w:before="0" w:after="0" w:line="240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eventuale testo della verifica scritta in formato digitale e/o stampato maiuscolo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0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lettura del testo della verifica scritta da parte dell'insegnante o tutor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0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riduzione/selezione della quantità di esercizi nelle verifiche scritte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5" w:lineRule="exact"/>
              <w:ind w:left="440" w:hanging="306"/>
              <w:jc w:val="left"/>
              <w:rPr>
                <w:rStyle w:val="Bodytext20"/>
                <w:bCs/>
              </w:rPr>
            </w:pPr>
            <w:r w:rsidRPr="00C64ACE">
              <w:rPr>
                <w:rStyle w:val="Bodytext20"/>
                <w:bCs/>
                <w:color w:val="000000"/>
              </w:rPr>
              <w:t>prove orali in compensazione alle prove scritte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5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altro……………………………………</w:t>
            </w:r>
          </w:p>
          <w:p w:rsidR="00371D31" w:rsidRDefault="00371D31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-51"/>
                <w:tab w:val="left" w:leader="dot" w:pos="2834"/>
              </w:tabs>
              <w:spacing w:before="0" w:after="0" w:line="210" w:lineRule="exact"/>
              <w:ind w:hanging="306"/>
            </w:pPr>
          </w:p>
        </w:tc>
      </w:tr>
    </w:tbl>
    <w:p w:rsidR="00371D31" w:rsidRDefault="00371D31">
      <w:pPr>
        <w:framePr w:w="15634" w:wrap="notBeside" w:vAnchor="text" w:hAnchor="text" w:xAlign="center" w:y="1"/>
        <w:rPr>
          <w:color w:val="auto"/>
          <w:sz w:val="2"/>
          <w:szCs w:val="2"/>
        </w:rPr>
      </w:pPr>
    </w:p>
    <w:p w:rsidR="00371D31" w:rsidRDefault="00371D31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5106"/>
        <w:gridCol w:w="3970"/>
        <w:gridCol w:w="3864"/>
      </w:tblGrid>
      <w:tr w:rsidR="00371D31">
        <w:trPr>
          <w:trHeight w:hRule="exact" w:val="581"/>
          <w:jc w:val="center"/>
        </w:trPr>
        <w:tc>
          <w:tcPr>
            <w:tcW w:w="156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0" w:line="360" w:lineRule="exact"/>
              <w:ind w:firstLine="0"/>
              <w:jc w:val="center"/>
            </w:pPr>
            <w:r>
              <w:rPr>
                <w:rStyle w:val="Bodytext218pt"/>
                <w:b/>
                <w:bCs/>
                <w:color w:val="000000"/>
              </w:rPr>
              <w:lastRenderedPageBreak/>
              <w:t>MISURE DIDATTICHE e METODOLOGICHE PER DISCIPLINA</w:t>
            </w:r>
          </w:p>
        </w:tc>
      </w:tr>
      <w:tr w:rsidR="00371D31">
        <w:trPr>
          <w:trHeight w:hRule="exact" w:val="581"/>
          <w:jc w:val="center"/>
        </w:trPr>
        <w:tc>
          <w:tcPr>
            <w:tcW w:w="156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71D31" w:rsidRDefault="00AA6249" w:rsidP="00735F54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0" w:line="280" w:lineRule="exact"/>
              <w:ind w:left="1280" w:hanging="3"/>
              <w:jc w:val="center"/>
            </w:pPr>
            <w:r>
              <w:rPr>
                <w:rStyle w:val="Bodytext214pt"/>
                <w:b/>
                <w:bCs/>
                <w:color w:val="000000"/>
              </w:rPr>
              <w:t xml:space="preserve">STORIA </w:t>
            </w:r>
            <w:r w:rsidR="00735F54">
              <w:rPr>
                <w:rStyle w:val="Bodytext214pt"/>
                <w:b/>
                <w:bCs/>
                <w:color w:val="000000"/>
              </w:rPr>
              <w:t>/</w:t>
            </w:r>
            <w:r>
              <w:rPr>
                <w:rStyle w:val="Bodytext214pt"/>
                <w:b/>
                <w:bCs/>
                <w:color w:val="000000"/>
              </w:rPr>
              <w:t xml:space="preserve"> GEOGRAFIA </w:t>
            </w:r>
            <w:r w:rsidR="00371D31">
              <w:rPr>
                <w:rStyle w:val="Bodytext214pt"/>
                <w:b/>
                <w:bCs/>
                <w:color w:val="000000"/>
              </w:rPr>
              <w:t xml:space="preserve"> </w:t>
            </w:r>
            <w:r w:rsidR="00735F54">
              <w:rPr>
                <w:rStyle w:val="Bodytext214pt"/>
                <w:b/>
                <w:bCs/>
                <w:color w:val="000000"/>
              </w:rPr>
              <w:t xml:space="preserve">/ </w:t>
            </w:r>
            <w:r w:rsidR="00371D31">
              <w:rPr>
                <w:rStyle w:val="Bodytext214pt"/>
                <w:b/>
                <w:bCs/>
                <w:color w:val="000000"/>
              </w:rPr>
              <w:t>SCIENZE</w:t>
            </w:r>
          </w:p>
        </w:tc>
      </w:tr>
      <w:tr w:rsidR="00371D31" w:rsidTr="00E15395">
        <w:trPr>
          <w:trHeight w:hRule="exact" w:val="54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ADEGUAMENTI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STRATEGIE</w:t>
            </w:r>
          </w:p>
          <w:p w:rsidR="00371D31" w:rsidRDefault="00C54A18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2NotBold1"/>
                <w:b/>
                <w:bCs/>
                <w:color w:val="000000"/>
              </w:rPr>
              <w:t xml:space="preserve">(barrare le voci </w:t>
            </w:r>
            <w:r w:rsidR="00371D31">
              <w:rPr>
                <w:rStyle w:val="Bodytext2NotBold1"/>
                <w:b/>
                <w:bCs/>
                <w:color w:val="000000"/>
              </w:rPr>
              <w:t xml:space="preserve"> utilizzate)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MATERIALI/STRUMENTI</w:t>
            </w:r>
          </w:p>
          <w:p w:rsidR="00371D31" w:rsidRDefault="00C54A18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2NotBold1"/>
                <w:b/>
                <w:bCs/>
                <w:color w:val="000000"/>
              </w:rPr>
              <w:t xml:space="preserve">(barrare le voci </w:t>
            </w:r>
            <w:r w:rsidR="00371D31">
              <w:rPr>
                <w:rStyle w:val="Bodytext2NotBold1"/>
                <w:b/>
                <w:bCs/>
                <w:color w:val="000000"/>
              </w:rPr>
              <w:t xml:space="preserve"> utilizzate)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VERIFICHE</w:t>
            </w:r>
          </w:p>
          <w:p w:rsidR="00371D31" w:rsidRDefault="00C54A18" w:rsidP="00C54A18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2NotBold1"/>
                <w:b/>
                <w:bCs/>
                <w:color w:val="000000"/>
              </w:rPr>
              <w:t xml:space="preserve">(barrare le voci </w:t>
            </w:r>
            <w:r w:rsidR="00371D31">
              <w:rPr>
                <w:rStyle w:val="Bodytext2NotBold1"/>
                <w:b/>
                <w:bCs/>
                <w:color w:val="000000"/>
              </w:rPr>
              <w:t xml:space="preserve"> utilizzate)</w:t>
            </w:r>
          </w:p>
        </w:tc>
      </w:tr>
      <w:tr w:rsidR="00371D31" w:rsidTr="00E15395">
        <w:trPr>
          <w:trHeight w:hRule="exact" w:val="821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98"/>
              </w:tabs>
              <w:spacing w:before="0" w:after="60" w:line="210" w:lineRule="exact"/>
              <w:ind w:firstLine="134"/>
              <w:rPr>
                <w:rStyle w:val="Bodytext20"/>
                <w:bCs/>
              </w:rPr>
            </w:pPr>
            <w:r w:rsidRPr="00C64ACE">
              <w:rPr>
                <w:rStyle w:val="Bodytext20"/>
                <w:bCs/>
                <w:color w:val="000000"/>
              </w:rPr>
              <w:t>programma di classe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pos="398"/>
              </w:tabs>
              <w:spacing w:before="0" w:after="60" w:line="210" w:lineRule="exact"/>
              <w:ind w:left="134" w:firstLine="0"/>
              <w:rPr>
                <w:b w:val="0"/>
              </w:rPr>
            </w:pPr>
          </w:p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98"/>
              </w:tabs>
              <w:spacing w:before="60" w:after="60" w:line="245" w:lineRule="exact"/>
              <w:ind w:left="440" w:hanging="306"/>
              <w:jc w:val="left"/>
              <w:rPr>
                <w:rStyle w:val="Bodytext20"/>
                <w:bCs/>
              </w:rPr>
            </w:pPr>
            <w:r w:rsidRPr="00C64ACE">
              <w:rPr>
                <w:rStyle w:val="Bodytext20"/>
                <w:bCs/>
                <w:color w:val="000000"/>
              </w:rPr>
              <w:t>programma semplificato per il raggiungimento di obiettivi minimi</w:t>
            </w:r>
          </w:p>
          <w:p w:rsidR="00E15395" w:rsidRPr="00C64ACE" w:rsidRDefault="00E15395" w:rsidP="00E15395">
            <w:pPr>
              <w:pStyle w:val="Paragrafoelenco"/>
            </w:pPr>
          </w:p>
          <w:p w:rsidR="00371D31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89"/>
                <w:tab w:val="left" w:leader="dot" w:pos="3346"/>
              </w:tabs>
              <w:spacing w:before="60" w:after="0" w:line="210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altro</w:t>
            </w:r>
            <w:r w:rsidRPr="00C64ACE">
              <w:rPr>
                <w:rStyle w:val="Bodytext20"/>
                <w:bCs/>
                <w:color w:val="000000"/>
              </w:rPr>
              <w:tab/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-52"/>
              </w:tabs>
              <w:spacing w:before="0" w:after="60" w:line="210" w:lineRule="exact"/>
              <w:ind w:left="425" w:hanging="284"/>
              <w:rPr>
                <w:b w:val="0"/>
                <w:color w:val="000000"/>
              </w:rPr>
            </w:pPr>
            <w:r w:rsidRPr="00C64ACE">
              <w:rPr>
                <w:rStyle w:val="Bodytext20"/>
                <w:bCs/>
                <w:color w:val="000000"/>
              </w:rPr>
              <w:t>adattamento competenze/contenuti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-52"/>
              </w:tabs>
              <w:spacing w:before="0" w:after="60" w:line="210" w:lineRule="exact"/>
              <w:ind w:left="425" w:hanging="284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differenziazione interventi didattici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0" w:lineRule="exact"/>
              <w:ind w:left="440" w:hanging="307"/>
              <w:jc w:val="left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affiancamento/guida nell'attività comune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07"/>
              <w:jc w:val="left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attività di piccolo gruppo e/o laboratori ali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07"/>
              <w:jc w:val="left"/>
              <w:rPr>
                <w:b w:val="0"/>
              </w:rPr>
            </w:pPr>
            <w:r w:rsidRPr="00C64ACE">
              <w:rPr>
                <w:b w:val="0"/>
              </w:rPr>
              <w:t>T</w:t>
            </w:r>
            <w:r w:rsidRPr="00C64ACE">
              <w:rPr>
                <w:rStyle w:val="Bodytext20"/>
                <w:bCs/>
                <w:color w:val="000000"/>
              </w:rPr>
              <w:t>utoraggio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07"/>
              <w:jc w:val="left"/>
              <w:rPr>
                <w:rStyle w:val="Bodytext20"/>
                <w:bCs/>
              </w:rPr>
            </w:pPr>
            <w:r w:rsidRPr="00C64ACE">
              <w:rPr>
                <w:b w:val="0"/>
              </w:rPr>
              <w:t>a</w:t>
            </w:r>
            <w:r w:rsidRPr="00C64ACE">
              <w:rPr>
                <w:rStyle w:val="Bodytext20"/>
                <w:bCs/>
                <w:color w:val="000000"/>
              </w:rPr>
              <w:t>ltro………………………………………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pos="-57"/>
              </w:tabs>
              <w:spacing w:before="0" w:after="60" w:line="210" w:lineRule="exact"/>
              <w:ind w:left="-312" w:firstLine="0"/>
              <w:rPr>
                <w:rStyle w:val="Bodytext20"/>
                <w:bCs/>
                <w:color w:val="000000"/>
              </w:rPr>
            </w:pP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pos="-57"/>
              </w:tabs>
              <w:spacing w:before="0" w:after="60" w:line="210" w:lineRule="exact"/>
              <w:ind w:left="-312" w:firstLine="0"/>
              <w:rPr>
                <w:rStyle w:val="Bodytext20"/>
                <w:bCs/>
                <w:color w:val="000000"/>
              </w:rPr>
            </w:pP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92"/>
              </w:tabs>
              <w:spacing w:before="0" w:after="0" w:line="240" w:lineRule="auto"/>
              <w:ind w:left="440" w:hanging="307"/>
              <w:jc w:val="left"/>
              <w:rPr>
                <w:b w:val="0"/>
              </w:rPr>
            </w:pPr>
            <w:r w:rsidRPr="00C64ACE">
              <w:rPr>
                <w:b w:val="0"/>
              </w:rPr>
              <w:t>I</w:t>
            </w:r>
            <w:r w:rsidRPr="00C64ACE">
              <w:rPr>
                <w:rStyle w:val="Bodytext20"/>
                <w:bCs/>
                <w:color w:val="000000"/>
              </w:rPr>
              <w:t>nsegnare l'uso di dispositivi extratestuali per lo studio (titolo, paragrafi, immagini, didascalie, ...)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83"/>
              </w:tabs>
              <w:spacing w:before="60" w:after="60" w:line="240" w:lineRule="exact"/>
              <w:ind w:left="440" w:hanging="312"/>
              <w:jc w:val="left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Offrire anticipatamente schemi grafici relativi all'argomento di studio, per orientare l'alunno nella discriminazione delle informazioni essenziali.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92"/>
              </w:tabs>
              <w:spacing w:before="60" w:after="60" w:line="245" w:lineRule="exact"/>
              <w:ind w:left="440" w:hanging="312"/>
              <w:jc w:val="left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Dividere gli obiettivi di un compito in "sotto obiettivi"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12"/>
              <w:jc w:val="left"/>
              <w:rPr>
                <w:rStyle w:val="Bodytext20"/>
                <w:bCs/>
              </w:rPr>
            </w:pPr>
            <w:r w:rsidRPr="00C64ACE">
              <w:rPr>
                <w:rStyle w:val="Bodytext20"/>
                <w:bCs/>
                <w:color w:val="000000"/>
              </w:rPr>
              <w:t>Sollecitare collegamenti fra le nuove informazioni e quelle già acquisite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12"/>
              <w:jc w:val="left"/>
              <w:rPr>
                <w:rStyle w:val="Bodytext20"/>
                <w:bCs/>
              </w:rPr>
            </w:pPr>
            <w:r w:rsidRPr="00C64ACE">
              <w:rPr>
                <w:rStyle w:val="Bodytext20"/>
                <w:bCs/>
                <w:color w:val="000000"/>
              </w:rPr>
              <w:t>Promuovere inferenze, integrazioni e collegamenti tra le conoscenze e le discipline.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12"/>
              <w:jc w:val="left"/>
              <w:rPr>
                <w:rStyle w:val="Bodytext20"/>
                <w:bCs/>
              </w:rPr>
            </w:pPr>
            <w:r w:rsidRPr="00C64ACE">
              <w:rPr>
                <w:rStyle w:val="Bodytext20"/>
                <w:bCs/>
                <w:color w:val="000000"/>
              </w:rPr>
              <w:t>Sviluppare processi di autovalutazione e autocontrollo delle strategie di apprendimento negli alunni</w:t>
            </w:r>
          </w:p>
          <w:p w:rsidR="00371D31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12"/>
              <w:jc w:val="left"/>
              <w:rPr>
                <w:rStyle w:val="Bodytext20"/>
                <w:bCs/>
              </w:rPr>
            </w:pPr>
            <w:r w:rsidRPr="00C64ACE">
              <w:rPr>
                <w:rStyle w:val="Bodytext20"/>
                <w:bCs/>
                <w:color w:val="000000"/>
              </w:rPr>
              <w:t>altro………………………………………………..</w:t>
            </w: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pos="388"/>
              </w:tabs>
              <w:spacing w:before="60" w:after="60" w:line="245" w:lineRule="exact"/>
              <w:jc w:val="left"/>
              <w:rPr>
                <w:rStyle w:val="Bodytext20"/>
                <w:b/>
                <w:bCs/>
                <w:color w:val="000000"/>
              </w:rPr>
            </w:pP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pos="388"/>
              </w:tabs>
              <w:spacing w:before="60" w:after="60" w:line="245" w:lineRule="exact"/>
              <w:jc w:val="left"/>
              <w:rPr>
                <w:rStyle w:val="Bodytext20"/>
                <w:b/>
                <w:bCs/>
                <w:color w:val="000000"/>
              </w:rPr>
            </w:pP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pos="388"/>
              </w:tabs>
              <w:spacing w:before="60" w:after="60" w:line="245" w:lineRule="exact"/>
              <w:jc w:val="left"/>
              <w:rPr>
                <w:rStyle w:val="Bodytext20"/>
                <w:b/>
                <w:bCs/>
                <w:color w:val="000000"/>
              </w:rPr>
            </w:pP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pos="388"/>
              </w:tabs>
              <w:spacing w:before="60" w:after="60" w:line="245" w:lineRule="exact"/>
              <w:jc w:val="left"/>
              <w:rPr>
                <w:rStyle w:val="Bodytext20"/>
                <w:b/>
                <w:bCs/>
                <w:color w:val="000000"/>
              </w:rPr>
            </w:pP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pos="388"/>
              </w:tabs>
              <w:spacing w:before="60" w:after="60" w:line="245" w:lineRule="exact"/>
              <w:jc w:val="left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98"/>
              </w:tabs>
              <w:spacing w:before="0" w:after="0" w:line="245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uso di materiali differenziati per fissare graficamente informazioni specifiche</w:t>
            </w:r>
          </w:p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89"/>
              </w:tabs>
              <w:spacing w:before="0" w:after="0" w:line="245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sintesi, schemi, mappe per lo studio</w:t>
            </w:r>
          </w:p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89"/>
              </w:tabs>
              <w:spacing w:before="0" w:after="120" w:line="210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cart</w:t>
            </w:r>
            <w:r w:rsidR="00BA5076">
              <w:rPr>
                <w:rStyle w:val="Bodytext20"/>
                <w:bCs/>
                <w:color w:val="000000"/>
              </w:rPr>
              <w:t>e</w:t>
            </w:r>
            <w:r w:rsidRPr="00C64ACE">
              <w:rPr>
                <w:rStyle w:val="Bodytext20"/>
                <w:bCs/>
                <w:color w:val="000000"/>
              </w:rPr>
              <w:t xml:space="preserve"> geografiche e storiche</w:t>
            </w:r>
          </w:p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89"/>
              </w:tabs>
              <w:spacing w:before="120" w:after="0" w:line="240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computer</w:t>
            </w:r>
            <w:r w:rsidR="00DE7F53">
              <w:rPr>
                <w:rStyle w:val="Bodytext20"/>
                <w:bCs/>
                <w:color w:val="000000"/>
              </w:rPr>
              <w:t xml:space="preserve"> </w:t>
            </w:r>
            <w:r w:rsidRPr="00C64ACE">
              <w:rPr>
                <w:rStyle w:val="Bodytext20"/>
                <w:bCs/>
                <w:color w:val="000000"/>
              </w:rPr>
              <w:t>(enciclopedia informatica multimediale, siti e SW didattici)</w:t>
            </w:r>
          </w:p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84"/>
              </w:tabs>
              <w:spacing w:before="0" w:after="0" w:line="240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testi scolastici con allegati CD ROM</w:t>
            </w:r>
          </w:p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89"/>
              </w:tabs>
              <w:spacing w:before="0" w:after="120" w:line="210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glossari disciplinari</w:t>
            </w:r>
          </w:p>
          <w:p w:rsidR="00371D31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89"/>
                <w:tab w:val="left" w:leader="dot" w:pos="2842"/>
              </w:tabs>
              <w:spacing w:before="120" w:after="0" w:line="210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altro</w:t>
            </w:r>
            <w:r w:rsidRPr="00C64ACE">
              <w:rPr>
                <w:rStyle w:val="Bodytext20"/>
                <w:bCs/>
                <w:color w:val="000000"/>
              </w:rPr>
              <w:tab/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89"/>
              </w:tabs>
              <w:spacing w:before="0" w:after="120" w:line="210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differenziate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120" w:after="0" w:line="245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prove V/F, scelte multiple, completamento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302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programmate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61"/>
              </w:tabs>
              <w:spacing w:before="0" w:after="0" w:line="302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graduate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84"/>
              </w:tabs>
              <w:spacing w:before="0" w:after="0" w:line="302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tempi di verifica più lunghi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0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l'uso di mediatori didattici durante le verifiche (mappe - schemi - immagini)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89"/>
              </w:tabs>
              <w:spacing w:before="0" w:after="0" w:line="240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eventuale testo della verifica scritta in formato digitale e/o stampato maiuscolo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0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lettura del testo della verifica scritta da parte dell'insegnante o tutor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0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riduzione/selezione della quantità di esercizi nelle verifiche scritte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5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prove orali in compensazione alle prove scritte</w:t>
            </w:r>
          </w:p>
          <w:p w:rsidR="00371D31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89"/>
                <w:tab w:val="left" w:leader="dot" w:pos="3274"/>
              </w:tabs>
              <w:spacing w:before="0" w:after="0" w:line="210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altro…………………………………….</w:t>
            </w:r>
          </w:p>
        </w:tc>
      </w:tr>
    </w:tbl>
    <w:p w:rsidR="00371D31" w:rsidRDefault="00371D31">
      <w:pPr>
        <w:framePr w:w="15634" w:wrap="notBeside" w:vAnchor="text" w:hAnchor="text" w:xAlign="center" w:y="1"/>
        <w:rPr>
          <w:color w:val="auto"/>
          <w:sz w:val="2"/>
          <w:szCs w:val="2"/>
        </w:rPr>
      </w:pPr>
    </w:p>
    <w:p w:rsidR="00371D31" w:rsidRDefault="00371D31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5106"/>
        <w:gridCol w:w="3970"/>
        <w:gridCol w:w="3864"/>
      </w:tblGrid>
      <w:tr w:rsidR="00371D31">
        <w:trPr>
          <w:trHeight w:hRule="exact" w:val="581"/>
          <w:jc w:val="center"/>
        </w:trPr>
        <w:tc>
          <w:tcPr>
            <w:tcW w:w="156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0" w:line="360" w:lineRule="exact"/>
              <w:ind w:firstLine="0"/>
              <w:jc w:val="center"/>
            </w:pPr>
            <w:r>
              <w:rPr>
                <w:rStyle w:val="Bodytext218pt"/>
                <w:b/>
                <w:bCs/>
                <w:color w:val="000000"/>
              </w:rPr>
              <w:lastRenderedPageBreak/>
              <w:t>MISURE DIDATTICHE e METODOLOGICHE PER DISCIPLINA</w:t>
            </w:r>
          </w:p>
        </w:tc>
      </w:tr>
      <w:tr w:rsidR="00371D31">
        <w:trPr>
          <w:trHeight w:hRule="exact" w:val="581"/>
          <w:jc w:val="center"/>
        </w:trPr>
        <w:tc>
          <w:tcPr>
            <w:tcW w:w="156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71D31" w:rsidRDefault="00371D31" w:rsidP="00735F54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0" w:line="280" w:lineRule="exact"/>
              <w:ind w:left="1280" w:hanging="3"/>
              <w:jc w:val="center"/>
            </w:pPr>
            <w:r>
              <w:rPr>
                <w:rStyle w:val="Bodytext214pt"/>
                <w:b/>
                <w:bCs/>
                <w:color w:val="000000"/>
              </w:rPr>
              <w:t>TECNOLOGIA</w:t>
            </w:r>
            <w:r w:rsidR="00735F54">
              <w:rPr>
                <w:rStyle w:val="Bodytext214pt"/>
                <w:b/>
                <w:bCs/>
                <w:color w:val="000000"/>
              </w:rPr>
              <w:t>/</w:t>
            </w:r>
            <w:r>
              <w:rPr>
                <w:rStyle w:val="Bodytext214pt"/>
                <w:b/>
                <w:bCs/>
                <w:color w:val="000000"/>
              </w:rPr>
              <w:t>ARTE e IMMAGINE</w:t>
            </w:r>
          </w:p>
        </w:tc>
      </w:tr>
      <w:tr w:rsidR="00371D31" w:rsidTr="00097923">
        <w:trPr>
          <w:trHeight w:hRule="exact" w:val="54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ADEGUAMENTI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STRATEGIE</w:t>
            </w:r>
          </w:p>
          <w:p w:rsidR="00371D31" w:rsidRDefault="00C54A18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2NotBold1"/>
                <w:b/>
                <w:bCs/>
                <w:color w:val="000000"/>
              </w:rPr>
              <w:t xml:space="preserve">(barrare le voci </w:t>
            </w:r>
            <w:r w:rsidR="00371D31">
              <w:rPr>
                <w:rStyle w:val="Bodytext2NotBold1"/>
                <w:b/>
                <w:bCs/>
                <w:color w:val="000000"/>
              </w:rPr>
              <w:t>utilizzate)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MATERIALI/STRUMENTI</w:t>
            </w:r>
          </w:p>
          <w:p w:rsidR="00371D31" w:rsidRDefault="00C54A18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2NotBold1"/>
                <w:b/>
                <w:bCs/>
                <w:color w:val="000000"/>
              </w:rPr>
              <w:t xml:space="preserve">(barrare le voci </w:t>
            </w:r>
            <w:r w:rsidR="00371D31">
              <w:rPr>
                <w:rStyle w:val="Bodytext2NotBold1"/>
                <w:b/>
                <w:bCs/>
                <w:color w:val="000000"/>
              </w:rPr>
              <w:t xml:space="preserve"> utilizzate)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VERIFICHE</w:t>
            </w:r>
          </w:p>
          <w:p w:rsidR="00371D31" w:rsidRDefault="00C54A18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2NotBold1"/>
                <w:b/>
                <w:bCs/>
                <w:color w:val="000000"/>
              </w:rPr>
              <w:t xml:space="preserve">(barrare le voci </w:t>
            </w:r>
            <w:r w:rsidR="00371D31">
              <w:rPr>
                <w:rStyle w:val="Bodytext2NotBold1"/>
                <w:b/>
                <w:bCs/>
                <w:color w:val="000000"/>
              </w:rPr>
              <w:t>utilizzate)</w:t>
            </w:r>
          </w:p>
        </w:tc>
      </w:tr>
      <w:tr w:rsidR="00371D31" w:rsidTr="00097923">
        <w:trPr>
          <w:trHeight w:hRule="exact" w:val="821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98"/>
              </w:tabs>
              <w:spacing w:before="0" w:after="60" w:line="210" w:lineRule="exact"/>
              <w:ind w:firstLine="134"/>
              <w:rPr>
                <w:rStyle w:val="Bodytext20"/>
                <w:bCs/>
              </w:rPr>
            </w:pPr>
            <w:r w:rsidRPr="00C64ACE">
              <w:rPr>
                <w:rStyle w:val="Bodytext20"/>
                <w:bCs/>
                <w:color w:val="000000"/>
              </w:rPr>
              <w:t>programma di classe</w:t>
            </w:r>
          </w:p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pos="398"/>
              </w:tabs>
              <w:spacing w:before="0" w:after="60" w:line="210" w:lineRule="exact"/>
              <w:ind w:left="134" w:firstLine="0"/>
              <w:rPr>
                <w:b w:val="0"/>
              </w:rPr>
            </w:pPr>
          </w:p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98"/>
              </w:tabs>
              <w:spacing w:before="60" w:after="60" w:line="245" w:lineRule="exact"/>
              <w:ind w:left="440" w:hanging="306"/>
              <w:jc w:val="left"/>
              <w:rPr>
                <w:rStyle w:val="Bodytext20"/>
                <w:bCs/>
              </w:rPr>
            </w:pPr>
            <w:r w:rsidRPr="00C64ACE">
              <w:rPr>
                <w:rStyle w:val="Bodytext20"/>
                <w:bCs/>
                <w:color w:val="000000"/>
              </w:rPr>
              <w:t>programma semplificato per il raggiungimento di obiettivi minimi</w:t>
            </w:r>
          </w:p>
          <w:p w:rsidR="00097923" w:rsidRPr="00C64ACE" w:rsidRDefault="00097923" w:rsidP="00097923">
            <w:pPr>
              <w:pStyle w:val="Paragrafoelenco"/>
            </w:pPr>
          </w:p>
          <w:p w:rsidR="00371D31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89"/>
                <w:tab w:val="left" w:leader="dot" w:pos="3346"/>
              </w:tabs>
              <w:spacing w:before="60" w:after="0" w:line="210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altro</w:t>
            </w:r>
            <w:r>
              <w:rPr>
                <w:rStyle w:val="Bodytext20"/>
                <w:b/>
                <w:bCs/>
                <w:color w:val="000000"/>
              </w:rPr>
              <w:tab/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-52"/>
              </w:tabs>
              <w:spacing w:before="0" w:after="60" w:line="210" w:lineRule="exact"/>
              <w:ind w:left="425" w:hanging="284"/>
              <w:rPr>
                <w:b w:val="0"/>
                <w:color w:val="000000"/>
              </w:rPr>
            </w:pPr>
            <w:r w:rsidRPr="00C64ACE">
              <w:rPr>
                <w:rStyle w:val="Bodytext20"/>
                <w:bCs/>
                <w:color w:val="000000"/>
              </w:rPr>
              <w:t>adattamento competenze/contenuti</w:t>
            </w:r>
          </w:p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-52"/>
              </w:tabs>
              <w:spacing w:before="0" w:after="60" w:line="210" w:lineRule="exact"/>
              <w:ind w:left="425" w:hanging="284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differenziazione interventi didattici</w:t>
            </w:r>
          </w:p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0" w:lineRule="exact"/>
              <w:ind w:left="440" w:hanging="307"/>
              <w:jc w:val="left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affiancamento/guida nell'attività comune</w:t>
            </w:r>
          </w:p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07"/>
              <w:jc w:val="left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attività di piccolo gruppo e/o laboratori ali</w:t>
            </w:r>
          </w:p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07"/>
              <w:jc w:val="left"/>
              <w:rPr>
                <w:b w:val="0"/>
              </w:rPr>
            </w:pPr>
            <w:r w:rsidRPr="00C64ACE">
              <w:rPr>
                <w:b w:val="0"/>
              </w:rPr>
              <w:t>T</w:t>
            </w:r>
            <w:r w:rsidRPr="00C64ACE">
              <w:rPr>
                <w:rStyle w:val="Bodytext20"/>
                <w:bCs/>
                <w:color w:val="000000"/>
              </w:rPr>
              <w:t>utoraggio</w:t>
            </w:r>
          </w:p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07"/>
              <w:jc w:val="left"/>
              <w:rPr>
                <w:rStyle w:val="Bodytext20"/>
                <w:bCs/>
              </w:rPr>
            </w:pPr>
            <w:r w:rsidRPr="00C64ACE">
              <w:rPr>
                <w:b w:val="0"/>
              </w:rPr>
              <w:t>a</w:t>
            </w:r>
            <w:r w:rsidRPr="00C64ACE">
              <w:rPr>
                <w:rStyle w:val="Bodytext20"/>
                <w:bCs/>
                <w:color w:val="000000"/>
              </w:rPr>
              <w:t>ltro………………………………………</w:t>
            </w:r>
          </w:p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pos="-57"/>
              </w:tabs>
              <w:spacing w:before="0" w:after="60" w:line="210" w:lineRule="exact"/>
              <w:ind w:left="-312" w:firstLine="0"/>
              <w:rPr>
                <w:rStyle w:val="Bodytext20"/>
                <w:bCs/>
                <w:color w:val="000000"/>
              </w:rPr>
            </w:pPr>
          </w:p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pos="-57"/>
              </w:tabs>
              <w:spacing w:before="0" w:after="60" w:line="210" w:lineRule="exact"/>
              <w:ind w:left="-312" w:firstLine="0"/>
              <w:rPr>
                <w:rStyle w:val="Bodytext20"/>
                <w:bCs/>
                <w:color w:val="000000"/>
              </w:rPr>
            </w:pPr>
          </w:p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92"/>
              </w:tabs>
              <w:spacing w:before="0" w:after="0" w:line="240" w:lineRule="auto"/>
              <w:ind w:left="440" w:hanging="307"/>
              <w:jc w:val="left"/>
              <w:rPr>
                <w:b w:val="0"/>
              </w:rPr>
            </w:pPr>
            <w:r w:rsidRPr="00C64ACE">
              <w:rPr>
                <w:b w:val="0"/>
              </w:rPr>
              <w:t>I</w:t>
            </w:r>
            <w:r w:rsidRPr="00C64ACE">
              <w:rPr>
                <w:rStyle w:val="Bodytext20"/>
                <w:bCs/>
                <w:color w:val="000000"/>
              </w:rPr>
              <w:t>nsegnare l'uso di dispositivi extratestuali per lo studio (titolo, paragrafi, immagini, didascalie, ...)</w:t>
            </w:r>
          </w:p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83"/>
              </w:tabs>
              <w:spacing w:before="60" w:after="60" w:line="240" w:lineRule="exact"/>
              <w:ind w:left="440" w:hanging="312"/>
              <w:jc w:val="left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Offrire anticipatamente schemi grafici relativi all'argomento di studio, per orientare l'alunno nella discriminazione delle informazioni essenziali.</w:t>
            </w:r>
          </w:p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92"/>
              </w:tabs>
              <w:spacing w:before="60" w:after="60" w:line="245" w:lineRule="exact"/>
              <w:ind w:left="440" w:hanging="312"/>
              <w:jc w:val="left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Dividere gli obiettivi di un compito in "sotto obiettivi"</w:t>
            </w:r>
          </w:p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12"/>
              <w:jc w:val="left"/>
              <w:rPr>
                <w:rStyle w:val="Bodytext20"/>
                <w:bCs/>
              </w:rPr>
            </w:pPr>
            <w:r w:rsidRPr="00C64ACE">
              <w:rPr>
                <w:rStyle w:val="Bodytext20"/>
                <w:bCs/>
                <w:color w:val="000000"/>
              </w:rPr>
              <w:t>Sollecitare collegamenti fra le nuove informazioni e quelle già acquisite</w:t>
            </w:r>
          </w:p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12"/>
              <w:jc w:val="left"/>
              <w:rPr>
                <w:rStyle w:val="Bodytext20"/>
                <w:bCs/>
              </w:rPr>
            </w:pPr>
            <w:r w:rsidRPr="00C64ACE">
              <w:rPr>
                <w:rStyle w:val="Bodytext20"/>
                <w:bCs/>
                <w:color w:val="000000"/>
              </w:rPr>
              <w:t>Promuovere inferenze, integrazioni e collegamenti tra le conoscenze e le discipline.</w:t>
            </w:r>
          </w:p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12"/>
              <w:jc w:val="left"/>
              <w:rPr>
                <w:rStyle w:val="Bodytext20"/>
                <w:bCs/>
              </w:rPr>
            </w:pPr>
            <w:r w:rsidRPr="00C64ACE">
              <w:rPr>
                <w:rStyle w:val="Bodytext20"/>
                <w:bCs/>
                <w:color w:val="000000"/>
              </w:rPr>
              <w:t>Sviluppare processi di autovalutazione e autocontrollo delle strategie di apprendimento negli alunni</w:t>
            </w:r>
          </w:p>
          <w:p w:rsidR="00371D31" w:rsidRPr="00C64ACE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12"/>
              <w:jc w:val="left"/>
              <w:rPr>
                <w:b w:val="0"/>
              </w:rPr>
            </w:pPr>
            <w:r w:rsidRPr="00C64ACE">
              <w:rPr>
                <w:rStyle w:val="Bodytext20"/>
                <w:bCs/>
              </w:rPr>
              <w:t>altro</w:t>
            </w:r>
            <w:r w:rsidRPr="00C64ACE">
              <w:rPr>
                <w:rStyle w:val="Bodytext20"/>
                <w:bCs/>
                <w:color w:val="000000"/>
              </w:rPr>
              <w:t>…………………………………………..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470"/>
              </w:tabs>
              <w:spacing w:before="0" w:after="120" w:line="210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uso di materiali differenziati</w:t>
            </w:r>
          </w:p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89"/>
              </w:tabs>
              <w:spacing w:before="120" w:after="0" w:line="250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sintesi, schemi, mappe per lo studio</w:t>
            </w:r>
          </w:p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89"/>
              </w:tabs>
              <w:spacing w:before="0" w:after="120" w:line="210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computer</w:t>
            </w:r>
          </w:p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84"/>
              </w:tabs>
              <w:spacing w:before="120" w:after="0" w:line="240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testi scolastici con allegati CD ROM</w:t>
            </w:r>
          </w:p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89"/>
              </w:tabs>
              <w:spacing w:before="0" w:after="120" w:line="210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glossari disciplinari</w:t>
            </w:r>
          </w:p>
          <w:p w:rsidR="00371D31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89"/>
                <w:tab w:val="left" w:leader="dot" w:pos="2947"/>
              </w:tabs>
              <w:spacing w:before="120" w:after="0" w:line="210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altro</w:t>
            </w:r>
            <w:r w:rsidRPr="00C64ACE">
              <w:rPr>
                <w:rStyle w:val="Bodytext20"/>
                <w:bCs/>
                <w:color w:val="000000"/>
              </w:rPr>
              <w:tab/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89"/>
              </w:tabs>
              <w:spacing w:before="0" w:after="120" w:line="210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differenziate</w:t>
            </w:r>
          </w:p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120" w:after="0" w:line="245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prove V/F, scelte multiple, completamento</w:t>
            </w:r>
          </w:p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302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programmate</w:t>
            </w:r>
          </w:p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61"/>
              </w:tabs>
              <w:spacing w:before="0" w:after="0" w:line="302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graduate</w:t>
            </w:r>
          </w:p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84"/>
              </w:tabs>
              <w:spacing w:before="0" w:after="0" w:line="302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tempi di verifica più lunghi</w:t>
            </w:r>
          </w:p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0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l'uso di mediatori didattici durante le verifiche (mappe - schemi - immagini)</w:t>
            </w:r>
          </w:p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89"/>
              </w:tabs>
              <w:spacing w:before="0" w:after="0" w:line="240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eventuale testo della verifica scritta in formato digitale e/o stampato maiuscolo</w:t>
            </w:r>
          </w:p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0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lettura del testo della verifica scritta da parte dell'insegnante o tutor</w:t>
            </w:r>
          </w:p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0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riduzione/selezione della quantità di esercizi nelle verifiche scritte</w:t>
            </w:r>
          </w:p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5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prove orali in compensazione alle prove scritte</w:t>
            </w:r>
          </w:p>
          <w:p w:rsidR="00371D31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89"/>
                <w:tab w:val="left" w:leader="dot" w:pos="3274"/>
              </w:tabs>
              <w:spacing w:before="0" w:after="0" w:line="210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altro…………………………………….</w:t>
            </w:r>
          </w:p>
        </w:tc>
      </w:tr>
    </w:tbl>
    <w:p w:rsidR="00371D31" w:rsidRDefault="00371D31">
      <w:pPr>
        <w:framePr w:w="15634" w:wrap="notBeside" w:vAnchor="text" w:hAnchor="text" w:xAlign="center" w:y="1"/>
        <w:rPr>
          <w:color w:val="auto"/>
          <w:sz w:val="2"/>
          <w:szCs w:val="2"/>
        </w:rPr>
      </w:pPr>
    </w:p>
    <w:p w:rsidR="00371D31" w:rsidRDefault="00371D31">
      <w:pPr>
        <w:rPr>
          <w:color w:val="auto"/>
          <w:sz w:val="2"/>
          <w:szCs w:val="2"/>
        </w:rPr>
      </w:pPr>
    </w:p>
    <w:p w:rsidR="00371D31" w:rsidRDefault="00371D31">
      <w:pPr>
        <w:rPr>
          <w:color w:val="auto"/>
          <w:sz w:val="2"/>
          <w:szCs w:val="2"/>
        </w:rPr>
        <w:sectPr w:rsidR="00371D31" w:rsidSect="00735F54">
          <w:headerReference w:type="default" r:id="rId16"/>
          <w:footerReference w:type="default" r:id="rId17"/>
          <w:headerReference w:type="first" r:id="rId18"/>
          <w:footerReference w:type="first" r:id="rId19"/>
          <w:pgSz w:w="16840" w:h="11900" w:orient="landscape"/>
          <w:pgMar w:top="644" w:right="606" w:bottom="1138" w:left="595" w:header="0" w:footer="6" w:gutter="0"/>
          <w:cols w:space="720"/>
          <w:noEndnote/>
          <w:docGrid w:linePitch="360"/>
        </w:sectPr>
      </w:pPr>
    </w:p>
    <w:p w:rsidR="00371D31" w:rsidRDefault="00371D31">
      <w:pPr>
        <w:spacing w:line="360" w:lineRule="exact"/>
        <w:rPr>
          <w:rFonts w:ascii="Arial" w:hAnsi="Arial" w:cs="Arial"/>
          <w:color w:val="auto"/>
          <w:sz w:val="28"/>
          <w:szCs w:val="28"/>
        </w:rPr>
      </w:pPr>
    </w:p>
    <w:p w:rsidR="00612907" w:rsidRPr="00C64ACE" w:rsidRDefault="00612907" w:rsidP="00C64ACE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hanging="2"/>
        <w:jc w:val="both"/>
        <w:rPr>
          <w:rFonts w:eastAsia="Arial" w:cs="Arial"/>
          <w:sz w:val="22"/>
        </w:rPr>
      </w:pPr>
    </w:p>
    <w:p w:rsidR="00612907" w:rsidRPr="00C64ACE" w:rsidRDefault="00612907" w:rsidP="00C64ACE">
      <w:pPr>
        <w:pBdr>
          <w:top w:val="nil"/>
          <w:left w:val="nil"/>
          <w:bottom w:val="single" w:sz="8" w:space="2" w:color="000000"/>
          <w:right w:val="nil"/>
          <w:between w:val="nil"/>
        </w:pBdr>
        <w:spacing w:after="200"/>
        <w:jc w:val="both"/>
        <w:rPr>
          <w:rFonts w:ascii="Arial" w:eastAsia="Arial" w:hAnsi="Arial" w:cs="Arial"/>
          <w:szCs w:val="26"/>
        </w:rPr>
      </w:pPr>
      <w:r w:rsidRPr="00C64ACE">
        <w:rPr>
          <w:rFonts w:ascii="Arial" w:eastAsia="Arial" w:hAnsi="Arial" w:cs="Arial"/>
          <w:szCs w:val="26"/>
        </w:rPr>
        <w:t>Le parti coinvolte si impegnano a rispettare quanto condiviso e concordato, nel presente PDP, per il successo formativo dell</w:t>
      </w:r>
      <w:r w:rsidR="00C64ACE">
        <w:rPr>
          <w:rFonts w:ascii="Arial" w:eastAsia="Arial" w:hAnsi="Arial" w:cs="Arial"/>
          <w:szCs w:val="26"/>
        </w:rPr>
        <w:t>’</w:t>
      </w:r>
      <w:r w:rsidRPr="00C64ACE">
        <w:rPr>
          <w:rFonts w:ascii="Arial" w:eastAsia="Arial" w:hAnsi="Arial" w:cs="Arial"/>
          <w:szCs w:val="26"/>
        </w:rPr>
        <w:t xml:space="preserve">alunno/a. Il presente piano didattico personalizzato può essere rivisto in qualsiasi momento. </w:t>
      </w:r>
    </w:p>
    <w:p w:rsidR="00612907" w:rsidRPr="00612907" w:rsidRDefault="00612907" w:rsidP="0061290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jc w:val="both"/>
        <w:rPr>
          <w:rFonts w:ascii="Arial" w:eastAsia="Arial" w:hAnsi="Arial" w:cs="Arial"/>
          <w:sz w:val="28"/>
          <w:szCs w:val="26"/>
        </w:rPr>
      </w:pPr>
    </w:p>
    <w:p w:rsidR="00612907" w:rsidRPr="00612907" w:rsidRDefault="00612907" w:rsidP="0061290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2"/>
        <w:jc w:val="both"/>
        <w:rPr>
          <w:rFonts w:ascii="Arial" w:eastAsia="Arial" w:hAnsi="Arial" w:cs="Arial"/>
          <w:sz w:val="28"/>
          <w:szCs w:val="20"/>
        </w:rPr>
      </w:pPr>
    </w:p>
    <w:tbl>
      <w:tblPr>
        <w:tblW w:w="83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5617"/>
      </w:tblGrid>
      <w:tr w:rsidR="00612907" w:rsidRPr="00612907" w:rsidTr="00612907">
        <w:trPr>
          <w:trHeight w:val="262"/>
          <w:jc w:val="center"/>
        </w:trPr>
        <w:tc>
          <w:tcPr>
            <w:tcW w:w="2702" w:type="dxa"/>
          </w:tcPr>
          <w:p w:rsidR="00612907" w:rsidRPr="00A00284" w:rsidRDefault="00612907" w:rsidP="0096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jc w:val="both"/>
              <w:rPr>
                <w:rFonts w:ascii="Arial" w:eastAsia="Arial" w:hAnsi="Arial" w:cs="Arial"/>
                <w:szCs w:val="28"/>
              </w:rPr>
            </w:pPr>
          </w:p>
        </w:tc>
        <w:tc>
          <w:tcPr>
            <w:tcW w:w="5617" w:type="dxa"/>
          </w:tcPr>
          <w:p w:rsidR="00612907" w:rsidRPr="00A00284" w:rsidRDefault="00612907" w:rsidP="0096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jc w:val="center"/>
              <w:rPr>
                <w:rFonts w:ascii="Arial" w:eastAsia="Arial" w:hAnsi="Arial" w:cs="Arial"/>
                <w:szCs w:val="28"/>
              </w:rPr>
            </w:pPr>
            <w:r w:rsidRPr="00A00284">
              <w:rPr>
                <w:rFonts w:ascii="Arial" w:eastAsia="Arial" w:hAnsi="Arial" w:cs="Arial"/>
                <w:szCs w:val="28"/>
              </w:rPr>
              <w:t>COGNOME E NOME</w:t>
            </w:r>
          </w:p>
        </w:tc>
      </w:tr>
      <w:tr w:rsidR="00612907" w:rsidRPr="00612907" w:rsidTr="00612907">
        <w:trPr>
          <w:cantSplit/>
          <w:trHeight w:val="262"/>
          <w:jc w:val="center"/>
        </w:trPr>
        <w:tc>
          <w:tcPr>
            <w:tcW w:w="2702" w:type="dxa"/>
            <w:vMerge w:val="restart"/>
          </w:tcPr>
          <w:p w:rsidR="00612907" w:rsidRPr="00A00284" w:rsidRDefault="00612907" w:rsidP="0096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jc w:val="center"/>
              <w:rPr>
                <w:rFonts w:ascii="Arial" w:eastAsia="Arial" w:hAnsi="Arial" w:cs="Arial"/>
                <w:szCs w:val="28"/>
              </w:rPr>
            </w:pPr>
            <w:r w:rsidRPr="00A00284">
              <w:rPr>
                <w:rFonts w:ascii="Arial" w:eastAsia="Arial" w:hAnsi="Arial" w:cs="Arial"/>
                <w:szCs w:val="28"/>
              </w:rPr>
              <w:t>Genitori</w:t>
            </w:r>
          </w:p>
        </w:tc>
        <w:tc>
          <w:tcPr>
            <w:tcW w:w="5617" w:type="dxa"/>
          </w:tcPr>
          <w:p w:rsidR="00612907" w:rsidRPr="00A00284" w:rsidRDefault="00612907" w:rsidP="0096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rPr>
                <w:rFonts w:ascii="Arial" w:eastAsia="Arial" w:hAnsi="Arial" w:cs="Arial"/>
                <w:szCs w:val="28"/>
              </w:rPr>
            </w:pPr>
          </w:p>
        </w:tc>
      </w:tr>
      <w:tr w:rsidR="00612907" w:rsidRPr="00612907" w:rsidTr="00612907">
        <w:trPr>
          <w:cantSplit/>
          <w:trHeight w:val="262"/>
          <w:jc w:val="center"/>
        </w:trPr>
        <w:tc>
          <w:tcPr>
            <w:tcW w:w="2702" w:type="dxa"/>
            <w:vMerge/>
          </w:tcPr>
          <w:p w:rsidR="00612907" w:rsidRPr="00A00284" w:rsidRDefault="00612907" w:rsidP="0096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Arial" w:eastAsia="Arial" w:hAnsi="Arial" w:cs="Arial"/>
                <w:szCs w:val="28"/>
              </w:rPr>
            </w:pPr>
          </w:p>
        </w:tc>
        <w:tc>
          <w:tcPr>
            <w:tcW w:w="5617" w:type="dxa"/>
          </w:tcPr>
          <w:p w:rsidR="00612907" w:rsidRPr="00A00284" w:rsidRDefault="00612907" w:rsidP="0096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rPr>
                <w:rFonts w:ascii="Arial" w:eastAsia="Arial" w:hAnsi="Arial" w:cs="Arial"/>
                <w:szCs w:val="28"/>
              </w:rPr>
            </w:pPr>
          </w:p>
        </w:tc>
      </w:tr>
      <w:tr w:rsidR="00612907" w:rsidRPr="00612907" w:rsidTr="00612907">
        <w:trPr>
          <w:cantSplit/>
          <w:trHeight w:val="272"/>
          <w:jc w:val="center"/>
        </w:trPr>
        <w:tc>
          <w:tcPr>
            <w:tcW w:w="2702" w:type="dxa"/>
            <w:vMerge w:val="restart"/>
          </w:tcPr>
          <w:p w:rsidR="00612907" w:rsidRPr="00A00284" w:rsidRDefault="00612907" w:rsidP="0096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jc w:val="center"/>
              <w:rPr>
                <w:rFonts w:ascii="Arial" w:eastAsia="Arial" w:hAnsi="Arial" w:cs="Arial"/>
                <w:szCs w:val="28"/>
              </w:rPr>
            </w:pPr>
            <w:r w:rsidRPr="00A00284">
              <w:rPr>
                <w:rFonts w:ascii="Arial" w:eastAsia="Arial" w:hAnsi="Arial" w:cs="Arial"/>
                <w:szCs w:val="28"/>
              </w:rPr>
              <w:t>Docenti</w:t>
            </w:r>
          </w:p>
        </w:tc>
        <w:tc>
          <w:tcPr>
            <w:tcW w:w="5617" w:type="dxa"/>
          </w:tcPr>
          <w:p w:rsidR="00612907" w:rsidRPr="00A00284" w:rsidRDefault="00612907" w:rsidP="0096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" w:hanging="3"/>
              <w:rPr>
                <w:rFonts w:ascii="Arial" w:eastAsia="Arial" w:hAnsi="Arial" w:cs="Arial"/>
                <w:szCs w:val="28"/>
              </w:rPr>
            </w:pPr>
          </w:p>
        </w:tc>
      </w:tr>
      <w:tr w:rsidR="00612907" w:rsidRPr="00612907" w:rsidTr="00612907">
        <w:trPr>
          <w:cantSplit/>
          <w:trHeight w:val="262"/>
          <w:jc w:val="center"/>
        </w:trPr>
        <w:tc>
          <w:tcPr>
            <w:tcW w:w="2702" w:type="dxa"/>
            <w:vMerge/>
          </w:tcPr>
          <w:p w:rsidR="00612907" w:rsidRPr="00A00284" w:rsidRDefault="00612907" w:rsidP="0096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Arial" w:eastAsia="Arial" w:hAnsi="Arial" w:cs="Arial"/>
                <w:szCs w:val="28"/>
              </w:rPr>
            </w:pPr>
          </w:p>
        </w:tc>
        <w:tc>
          <w:tcPr>
            <w:tcW w:w="5617" w:type="dxa"/>
          </w:tcPr>
          <w:p w:rsidR="00612907" w:rsidRPr="00A00284" w:rsidRDefault="00612907" w:rsidP="0096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" w:hanging="3"/>
              <w:rPr>
                <w:rFonts w:ascii="Arial" w:eastAsia="Arial" w:hAnsi="Arial" w:cs="Arial"/>
                <w:szCs w:val="28"/>
              </w:rPr>
            </w:pPr>
          </w:p>
        </w:tc>
      </w:tr>
      <w:tr w:rsidR="00612907" w:rsidRPr="00612907" w:rsidTr="00612907">
        <w:trPr>
          <w:cantSplit/>
          <w:trHeight w:val="262"/>
          <w:jc w:val="center"/>
        </w:trPr>
        <w:tc>
          <w:tcPr>
            <w:tcW w:w="2702" w:type="dxa"/>
            <w:vMerge/>
          </w:tcPr>
          <w:p w:rsidR="00612907" w:rsidRPr="00A00284" w:rsidRDefault="00612907" w:rsidP="0096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Arial" w:eastAsia="Arial" w:hAnsi="Arial" w:cs="Arial"/>
                <w:szCs w:val="28"/>
              </w:rPr>
            </w:pPr>
          </w:p>
        </w:tc>
        <w:tc>
          <w:tcPr>
            <w:tcW w:w="5617" w:type="dxa"/>
          </w:tcPr>
          <w:p w:rsidR="00612907" w:rsidRPr="00A00284" w:rsidRDefault="00612907" w:rsidP="0096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" w:hanging="3"/>
              <w:rPr>
                <w:rFonts w:ascii="Arial" w:eastAsia="Arial" w:hAnsi="Arial" w:cs="Arial"/>
                <w:szCs w:val="28"/>
              </w:rPr>
            </w:pPr>
          </w:p>
        </w:tc>
      </w:tr>
      <w:tr w:rsidR="00612907" w:rsidRPr="00612907" w:rsidTr="00612907">
        <w:trPr>
          <w:cantSplit/>
          <w:trHeight w:val="262"/>
          <w:jc w:val="center"/>
        </w:trPr>
        <w:tc>
          <w:tcPr>
            <w:tcW w:w="2702" w:type="dxa"/>
            <w:vMerge/>
          </w:tcPr>
          <w:p w:rsidR="00612907" w:rsidRPr="00A00284" w:rsidRDefault="00612907" w:rsidP="0096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Arial" w:eastAsia="Arial" w:hAnsi="Arial" w:cs="Arial"/>
                <w:szCs w:val="28"/>
              </w:rPr>
            </w:pPr>
          </w:p>
        </w:tc>
        <w:tc>
          <w:tcPr>
            <w:tcW w:w="5617" w:type="dxa"/>
          </w:tcPr>
          <w:p w:rsidR="00612907" w:rsidRPr="00A00284" w:rsidRDefault="00612907" w:rsidP="0096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" w:hanging="3"/>
              <w:rPr>
                <w:rFonts w:ascii="Arial" w:eastAsia="Arial" w:hAnsi="Arial" w:cs="Arial"/>
                <w:szCs w:val="28"/>
              </w:rPr>
            </w:pPr>
          </w:p>
        </w:tc>
      </w:tr>
      <w:tr w:rsidR="00612907" w:rsidRPr="00612907" w:rsidTr="00612907">
        <w:trPr>
          <w:cantSplit/>
          <w:trHeight w:val="262"/>
          <w:jc w:val="center"/>
        </w:trPr>
        <w:tc>
          <w:tcPr>
            <w:tcW w:w="2702" w:type="dxa"/>
            <w:vMerge/>
          </w:tcPr>
          <w:p w:rsidR="00612907" w:rsidRPr="00A00284" w:rsidRDefault="00612907" w:rsidP="0096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Arial" w:eastAsia="Arial" w:hAnsi="Arial" w:cs="Arial"/>
                <w:szCs w:val="28"/>
              </w:rPr>
            </w:pPr>
          </w:p>
        </w:tc>
        <w:tc>
          <w:tcPr>
            <w:tcW w:w="5617" w:type="dxa"/>
          </w:tcPr>
          <w:p w:rsidR="00612907" w:rsidRPr="00A00284" w:rsidRDefault="00612907" w:rsidP="0096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" w:hanging="3"/>
              <w:rPr>
                <w:rFonts w:ascii="Arial" w:eastAsia="Arial" w:hAnsi="Arial" w:cs="Arial"/>
                <w:szCs w:val="28"/>
              </w:rPr>
            </w:pPr>
          </w:p>
        </w:tc>
      </w:tr>
      <w:tr w:rsidR="00612907" w:rsidRPr="00612907" w:rsidTr="00612907">
        <w:trPr>
          <w:cantSplit/>
          <w:trHeight w:val="262"/>
          <w:jc w:val="center"/>
        </w:trPr>
        <w:tc>
          <w:tcPr>
            <w:tcW w:w="2702" w:type="dxa"/>
            <w:vMerge/>
          </w:tcPr>
          <w:p w:rsidR="00612907" w:rsidRPr="00A00284" w:rsidRDefault="00612907" w:rsidP="0096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Arial" w:eastAsia="Arial" w:hAnsi="Arial" w:cs="Arial"/>
                <w:szCs w:val="28"/>
              </w:rPr>
            </w:pPr>
          </w:p>
        </w:tc>
        <w:tc>
          <w:tcPr>
            <w:tcW w:w="5617" w:type="dxa"/>
          </w:tcPr>
          <w:p w:rsidR="00612907" w:rsidRPr="00A00284" w:rsidRDefault="00612907" w:rsidP="0096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" w:hanging="3"/>
              <w:rPr>
                <w:rFonts w:ascii="Arial" w:eastAsia="Arial" w:hAnsi="Arial" w:cs="Arial"/>
                <w:szCs w:val="28"/>
              </w:rPr>
            </w:pPr>
          </w:p>
        </w:tc>
      </w:tr>
      <w:tr w:rsidR="00612907" w:rsidRPr="00612907" w:rsidTr="00612907">
        <w:trPr>
          <w:cantSplit/>
          <w:trHeight w:val="262"/>
          <w:jc w:val="center"/>
        </w:trPr>
        <w:tc>
          <w:tcPr>
            <w:tcW w:w="2702" w:type="dxa"/>
            <w:vMerge/>
          </w:tcPr>
          <w:p w:rsidR="00612907" w:rsidRPr="00A00284" w:rsidRDefault="00612907" w:rsidP="0096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Arial" w:eastAsia="Arial" w:hAnsi="Arial" w:cs="Arial"/>
                <w:szCs w:val="28"/>
              </w:rPr>
            </w:pPr>
          </w:p>
        </w:tc>
        <w:tc>
          <w:tcPr>
            <w:tcW w:w="5617" w:type="dxa"/>
          </w:tcPr>
          <w:p w:rsidR="00612907" w:rsidRPr="00A00284" w:rsidRDefault="00612907" w:rsidP="0096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" w:hanging="3"/>
              <w:rPr>
                <w:rFonts w:ascii="Arial" w:eastAsia="Arial" w:hAnsi="Arial" w:cs="Arial"/>
                <w:szCs w:val="28"/>
              </w:rPr>
            </w:pPr>
          </w:p>
        </w:tc>
      </w:tr>
      <w:tr w:rsidR="00612907" w:rsidRPr="00612907" w:rsidTr="00612907">
        <w:trPr>
          <w:cantSplit/>
          <w:trHeight w:val="262"/>
          <w:jc w:val="center"/>
        </w:trPr>
        <w:tc>
          <w:tcPr>
            <w:tcW w:w="2702" w:type="dxa"/>
            <w:vMerge/>
          </w:tcPr>
          <w:p w:rsidR="00612907" w:rsidRPr="00A00284" w:rsidRDefault="00612907" w:rsidP="0096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Arial" w:eastAsia="Arial" w:hAnsi="Arial" w:cs="Arial"/>
                <w:szCs w:val="28"/>
              </w:rPr>
            </w:pPr>
          </w:p>
        </w:tc>
        <w:tc>
          <w:tcPr>
            <w:tcW w:w="5617" w:type="dxa"/>
          </w:tcPr>
          <w:p w:rsidR="00612907" w:rsidRPr="00A00284" w:rsidRDefault="00612907" w:rsidP="0096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" w:hanging="3"/>
              <w:rPr>
                <w:rFonts w:ascii="Arial" w:eastAsia="Arial" w:hAnsi="Arial" w:cs="Arial"/>
                <w:szCs w:val="28"/>
              </w:rPr>
            </w:pPr>
          </w:p>
        </w:tc>
      </w:tr>
      <w:tr w:rsidR="00612907" w:rsidRPr="00612907" w:rsidTr="00612907">
        <w:trPr>
          <w:cantSplit/>
          <w:trHeight w:val="262"/>
          <w:jc w:val="center"/>
        </w:trPr>
        <w:tc>
          <w:tcPr>
            <w:tcW w:w="2702" w:type="dxa"/>
            <w:vMerge/>
          </w:tcPr>
          <w:p w:rsidR="00612907" w:rsidRPr="00A00284" w:rsidRDefault="00612907" w:rsidP="0096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Arial" w:eastAsia="Arial" w:hAnsi="Arial" w:cs="Arial"/>
                <w:szCs w:val="28"/>
              </w:rPr>
            </w:pPr>
          </w:p>
        </w:tc>
        <w:tc>
          <w:tcPr>
            <w:tcW w:w="5617" w:type="dxa"/>
          </w:tcPr>
          <w:p w:rsidR="00612907" w:rsidRPr="00A00284" w:rsidRDefault="00612907" w:rsidP="0096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" w:hanging="3"/>
              <w:rPr>
                <w:rFonts w:ascii="Arial" w:eastAsia="Arial" w:hAnsi="Arial" w:cs="Arial"/>
                <w:szCs w:val="28"/>
              </w:rPr>
            </w:pPr>
          </w:p>
        </w:tc>
      </w:tr>
      <w:tr w:rsidR="00612907" w:rsidRPr="00612907" w:rsidTr="00612907">
        <w:trPr>
          <w:trHeight w:val="262"/>
          <w:jc w:val="center"/>
        </w:trPr>
        <w:tc>
          <w:tcPr>
            <w:tcW w:w="2702" w:type="dxa"/>
          </w:tcPr>
          <w:p w:rsidR="00612907" w:rsidRPr="00A00284" w:rsidRDefault="00612907" w:rsidP="0096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jc w:val="center"/>
              <w:rPr>
                <w:rFonts w:ascii="Arial" w:eastAsia="Arial" w:hAnsi="Arial" w:cs="Arial"/>
                <w:szCs w:val="28"/>
              </w:rPr>
            </w:pPr>
            <w:r w:rsidRPr="00A00284">
              <w:rPr>
                <w:rFonts w:ascii="Arial" w:eastAsia="Arial" w:hAnsi="Arial" w:cs="Arial"/>
                <w:szCs w:val="28"/>
              </w:rPr>
              <w:t>Referente BES</w:t>
            </w:r>
          </w:p>
        </w:tc>
        <w:tc>
          <w:tcPr>
            <w:tcW w:w="5617" w:type="dxa"/>
          </w:tcPr>
          <w:p w:rsidR="00612907" w:rsidRPr="00A00284" w:rsidRDefault="00612907" w:rsidP="0096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rPr>
                <w:rFonts w:ascii="Arial" w:eastAsia="Arial" w:hAnsi="Arial" w:cs="Arial"/>
                <w:szCs w:val="28"/>
              </w:rPr>
            </w:pPr>
          </w:p>
        </w:tc>
      </w:tr>
      <w:tr w:rsidR="00612907" w:rsidRPr="00612907" w:rsidTr="00612907">
        <w:trPr>
          <w:trHeight w:val="108"/>
          <w:jc w:val="center"/>
        </w:trPr>
        <w:tc>
          <w:tcPr>
            <w:tcW w:w="2702" w:type="dxa"/>
          </w:tcPr>
          <w:p w:rsidR="00612907" w:rsidRPr="00A00284" w:rsidRDefault="00612907" w:rsidP="0096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jc w:val="center"/>
              <w:rPr>
                <w:rFonts w:ascii="Arial" w:eastAsia="Arial" w:hAnsi="Arial" w:cs="Arial"/>
                <w:szCs w:val="28"/>
              </w:rPr>
            </w:pPr>
            <w:r w:rsidRPr="00A00284">
              <w:rPr>
                <w:rFonts w:ascii="Arial" w:eastAsia="Arial" w:hAnsi="Arial" w:cs="Arial"/>
                <w:szCs w:val="28"/>
              </w:rPr>
              <w:t>Dirigente Scolastico</w:t>
            </w:r>
          </w:p>
        </w:tc>
        <w:tc>
          <w:tcPr>
            <w:tcW w:w="5617" w:type="dxa"/>
          </w:tcPr>
          <w:p w:rsidR="00612907" w:rsidRPr="00A00284" w:rsidRDefault="00612907" w:rsidP="0096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rPr>
                <w:rFonts w:ascii="Arial" w:eastAsia="Arial" w:hAnsi="Arial" w:cs="Arial"/>
                <w:szCs w:val="28"/>
              </w:rPr>
            </w:pPr>
          </w:p>
        </w:tc>
      </w:tr>
    </w:tbl>
    <w:p w:rsidR="00612907" w:rsidRPr="00612907" w:rsidRDefault="00612907">
      <w:pPr>
        <w:spacing w:line="360" w:lineRule="exact"/>
        <w:rPr>
          <w:rFonts w:ascii="Arial" w:hAnsi="Arial" w:cs="Arial"/>
          <w:color w:val="auto"/>
          <w:sz w:val="32"/>
          <w:szCs w:val="28"/>
        </w:rPr>
      </w:pPr>
    </w:p>
    <w:p w:rsidR="00612907" w:rsidRPr="00612907" w:rsidRDefault="00612907">
      <w:pPr>
        <w:spacing w:line="360" w:lineRule="exact"/>
        <w:rPr>
          <w:rFonts w:ascii="Arial" w:hAnsi="Arial" w:cs="Arial"/>
          <w:color w:val="auto"/>
          <w:sz w:val="32"/>
          <w:szCs w:val="28"/>
        </w:rPr>
      </w:pPr>
    </w:p>
    <w:p w:rsidR="00612907" w:rsidRPr="00612907" w:rsidRDefault="00612907">
      <w:pPr>
        <w:spacing w:line="360" w:lineRule="exact"/>
        <w:rPr>
          <w:rFonts w:ascii="Arial" w:hAnsi="Arial" w:cs="Arial"/>
          <w:color w:val="auto"/>
          <w:sz w:val="32"/>
          <w:szCs w:val="28"/>
        </w:rPr>
      </w:pPr>
    </w:p>
    <w:p w:rsidR="00612907" w:rsidRDefault="00612907">
      <w:pPr>
        <w:spacing w:line="360" w:lineRule="exact"/>
        <w:rPr>
          <w:rFonts w:ascii="Arial" w:hAnsi="Arial" w:cs="Arial"/>
          <w:color w:val="auto"/>
          <w:sz w:val="28"/>
          <w:szCs w:val="28"/>
        </w:rPr>
      </w:pPr>
    </w:p>
    <w:p w:rsidR="00612907" w:rsidRDefault="00612907">
      <w:pPr>
        <w:spacing w:line="360" w:lineRule="exact"/>
        <w:rPr>
          <w:rFonts w:ascii="Arial" w:hAnsi="Arial" w:cs="Arial"/>
          <w:color w:val="auto"/>
          <w:sz w:val="28"/>
          <w:szCs w:val="28"/>
        </w:rPr>
      </w:pPr>
    </w:p>
    <w:p w:rsidR="00612907" w:rsidRDefault="00612907">
      <w:pPr>
        <w:spacing w:line="360" w:lineRule="exact"/>
        <w:rPr>
          <w:rFonts w:ascii="Arial" w:hAnsi="Arial" w:cs="Arial"/>
          <w:color w:val="auto"/>
          <w:sz w:val="28"/>
          <w:szCs w:val="28"/>
        </w:rPr>
      </w:pPr>
    </w:p>
    <w:p w:rsidR="00612907" w:rsidRDefault="00612907">
      <w:pPr>
        <w:spacing w:line="360" w:lineRule="exact"/>
        <w:rPr>
          <w:rFonts w:ascii="Arial" w:hAnsi="Arial" w:cs="Arial"/>
          <w:color w:val="auto"/>
          <w:sz w:val="28"/>
          <w:szCs w:val="28"/>
        </w:rPr>
      </w:pPr>
    </w:p>
    <w:p w:rsidR="00A00284" w:rsidRDefault="00A00284">
      <w:pPr>
        <w:spacing w:line="360" w:lineRule="exact"/>
        <w:rPr>
          <w:rFonts w:ascii="Arial" w:hAnsi="Arial" w:cs="Arial"/>
          <w:color w:val="auto"/>
          <w:sz w:val="28"/>
          <w:szCs w:val="28"/>
        </w:rPr>
      </w:pPr>
    </w:p>
    <w:p w:rsidR="00A00284" w:rsidRDefault="00A00284">
      <w:pPr>
        <w:spacing w:line="360" w:lineRule="exact"/>
        <w:rPr>
          <w:rFonts w:ascii="Arial" w:hAnsi="Arial" w:cs="Arial"/>
          <w:color w:val="auto"/>
          <w:sz w:val="28"/>
          <w:szCs w:val="28"/>
        </w:rPr>
      </w:pPr>
    </w:p>
    <w:p w:rsidR="00A00284" w:rsidRDefault="00A00284">
      <w:pPr>
        <w:spacing w:line="360" w:lineRule="exact"/>
        <w:rPr>
          <w:rFonts w:ascii="Arial" w:hAnsi="Arial" w:cs="Arial"/>
          <w:color w:val="auto"/>
          <w:sz w:val="28"/>
          <w:szCs w:val="28"/>
        </w:rPr>
      </w:pPr>
    </w:p>
    <w:p w:rsidR="00A00284" w:rsidRDefault="00A00284">
      <w:pPr>
        <w:spacing w:line="360" w:lineRule="exact"/>
        <w:rPr>
          <w:rFonts w:ascii="Arial" w:hAnsi="Arial" w:cs="Arial"/>
          <w:color w:val="auto"/>
          <w:sz w:val="28"/>
          <w:szCs w:val="28"/>
        </w:rPr>
      </w:pPr>
    </w:p>
    <w:p w:rsidR="00612907" w:rsidRDefault="00612907">
      <w:pPr>
        <w:spacing w:line="360" w:lineRule="exact"/>
        <w:rPr>
          <w:rFonts w:ascii="Arial" w:hAnsi="Arial" w:cs="Arial"/>
          <w:color w:val="auto"/>
          <w:sz w:val="28"/>
          <w:szCs w:val="28"/>
        </w:rPr>
      </w:pPr>
    </w:p>
    <w:p w:rsidR="00612907" w:rsidRDefault="00612907">
      <w:pPr>
        <w:spacing w:line="360" w:lineRule="exact"/>
        <w:rPr>
          <w:rFonts w:ascii="Arial" w:hAnsi="Arial" w:cs="Arial"/>
          <w:color w:val="auto"/>
          <w:sz w:val="28"/>
          <w:szCs w:val="28"/>
        </w:rPr>
      </w:pPr>
    </w:p>
    <w:p w:rsidR="00612907" w:rsidRDefault="00612907">
      <w:pPr>
        <w:spacing w:line="360" w:lineRule="exact"/>
        <w:rPr>
          <w:rFonts w:ascii="Arial" w:hAnsi="Arial" w:cs="Arial"/>
          <w:color w:val="auto"/>
          <w:sz w:val="28"/>
          <w:szCs w:val="28"/>
        </w:rPr>
      </w:pPr>
    </w:p>
    <w:p w:rsidR="00612907" w:rsidRDefault="00612907">
      <w:pPr>
        <w:spacing w:line="360" w:lineRule="exact"/>
        <w:rPr>
          <w:rFonts w:ascii="Arial" w:hAnsi="Arial" w:cs="Arial"/>
          <w:color w:val="auto"/>
          <w:sz w:val="28"/>
          <w:szCs w:val="28"/>
        </w:rPr>
      </w:pPr>
    </w:p>
    <w:p w:rsidR="00371D31" w:rsidRPr="00AD3FF8" w:rsidRDefault="00371D31">
      <w:pPr>
        <w:spacing w:line="360" w:lineRule="exact"/>
        <w:rPr>
          <w:rFonts w:ascii="Arial" w:hAnsi="Arial" w:cs="Arial"/>
          <w:color w:val="auto"/>
          <w:sz w:val="28"/>
          <w:szCs w:val="28"/>
        </w:rPr>
      </w:pPr>
    </w:p>
    <w:p w:rsidR="00323860" w:rsidRPr="00323860" w:rsidRDefault="00323860" w:rsidP="002C6EF3">
      <w:pPr>
        <w:pStyle w:val="Default"/>
        <w:rPr>
          <w:rFonts w:ascii="Arial" w:hAnsi="Arial" w:cs="Arial"/>
          <w:bCs/>
          <w:i/>
          <w:sz w:val="32"/>
          <w:szCs w:val="32"/>
        </w:rPr>
      </w:pPr>
      <w:r w:rsidRPr="00323860">
        <w:rPr>
          <w:rFonts w:ascii="Arial" w:hAnsi="Arial" w:cs="Arial"/>
          <w:bCs/>
          <w:i/>
          <w:sz w:val="32"/>
          <w:szCs w:val="32"/>
        </w:rPr>
        <w:lastRenderedPageBreak/>
        <w:t xml:space="preserve">Da stampare </w:t>
      </w:r>
    </w:p>
    <w:p w:rsidR="00323860" w:rsidRDefault="00323860" w:rsidP="002C6EF3">
      <w:pPr>
        <w:pStyle w:val="Default"/>
        <w:rPr>
          <w:rFonts w:ascii="Arial" w:hAnsi="Arial" w:cs="Arial"/>
          <w:bCs/>
          <w:sz w:val="32"/>
          <w:szCs w:val="32"/>
        </w:rPr>
      </w:pPr>
    </w:p>
    <w:p w:rsidR="002C6EF3" w:rsidRPr="00A00284" w:rsidRDefault="002C6EF3" w:rsidP="002C6EF3">
      <w:pPr>
        <w:pStyle w:val="Default"/>
        <w:rPr>
          <w:rFonts w:ascii="Arial" w:hAnsi="Arial" w:cs="Arial"/>
          <w:bCs/>
          <w:sz w:val="28"/>
          <w:szCs w:val="32"/>
        </w:rPr>
      </w:pPr>
      <w:r w:rsidRPr="00A00284">
        <w:rPr>
          <w:rFonts w:ascii="Arial" w:hAnsi="Arial" w:cs="Arial"/>
          <w:bCs/>
          <w:sz w:val="28"/>
          <w:szCs w:val="32"/>
        </w:rPr>
        <w:t>COLLOQUIO CON LA FAMIGLIA IN DATA …………………………</w:t>
      </w:r>
    </w:p>
    <w:p w:rsidR="002C6EF3" w:rsidRPr="00C64ACE" w:rsidRDefault="002C6EF3" w:rsidP="002C6EF3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:rsidR="002C6EF3" w:rsidRPr="00C64ACE" w:rsidRDefault="002C6EF3" w:rsidP="002C6EF3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:rsidR="002C6EF3" w:rsidRPr="00C64ACE" w:rsidRDefault="002C6EF3" w:rsidP="002C6EF3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:rsidR="002C6EF3" w:rsidRPr="00A00284" w:rsidRDefault="002C6EF3" w:rsidP="002C6EF3">
      <w:pPr>
        <w:pStyle w:val="Default"/>
        <w:jc w:val="center"/>
        <w:rPr>
          <w:rFonts w:ascii="Arial" w:hAnsi="Arial" w:cs="Arial"/>
        </w:rPr>
      </w:pPr>
      <w:r w:rsidRPr="00A00284">
        <w:rPr>
          <w:rFonts w:ascii="Arial" w:hAnsi="Arial" w:cs="Arial"/>
        </w:rPr>
        <w:t xml:space="preserve">DICHIARAZIONE DELLA  FAMIGLIA </w:t>
      </w:r>
    </w:p>
    <w:p w:rsidR="002C6EF3" w:rsidRPr="00A00284" w:rsidRDefault="002C6EF3" w:rsidP="002C6EF3">
      <w:pPr>
        <w:pStyle w:val="Default"/>
        <w:tabs>
          <w:tab w:val="left" w:pos="3810"/>
        </w:tabs>
        <w:jc w:val="both"/>
        <w:rPr>
          <w:rFonts w:ascii="Arial" w:hAnsi="Arial" w:cs="Arial"/>
        </w:rPr>
      </w:pPr>
      <w:r w:rsidRPr="00A00284">
        <w:rPr>
          <w:rFonts w:ascii="Arial" w:hAnsi="Arial" w:cs="Arial"/>
        </w:rPr>
        <w:tab/>
      </w:r>
    </w:p>
    <w:p w:rsidR="002C6EF3" w:rsidRPr="00A00284" w:rsidRDefault="002C6EF3" w:rsidP="00097923">
      <w:pPr>
        <w:pStyle w:val="Default"/>
        <w:spacing w:line="360" w:lineRule="auto"/>
        <w:jc w:val="both"/>
        <w:rPr>
          <w:rFonts w:ascii="Arial" w:hAnsi="Arial" w:cs="Arial"/>
        </w:rPr>
      </w:pPr>
      <w:r w:rsidRPr="00A00284">
        <w:rPr>
          <w:rFonts w:ascii="Arial" w:hAnsi="Arial" w:cs="Arial"/>
        </w:rPr>
        <w:t>I</w:t>
      </w:r>
      <w:r w:rsidR="00323860" w:rsidRPr="00A00284">
        <w:rPr>
          <w:rFonts w:ascii="Arial" w:hAnsi="Arial" w:cs="Arial"/>
        </w:rPr>
        <w:t xml:space="preserve">l/I </w:t>
      </w:r>
      <w:r w:rsidRPr="00A00284">
        <w:rPr>
          <w:rFonts w:ascii="Arial" w:hAnsi="Arial" w:cs="Arial"/>
        </w:rPr>
        <w:t>sottoscritto</w:t>
      </w:r>
      <w:r w:rsidR="002E1B35" w:rsidRPr="00A00284">
        <w:rPr>
          <w:rFonts w:ascii="Arial" w:hAnsi="Arial" w:cs="Arial"/>
        </w:rPr>
        <w:t>/i</w:t>
      </w:r>
      <w:r w:rsidRPr="00A00284">
        <w:rPr>
          <w:rFonts w:ascii="Arial" w:hAnsi="Arial" w:cs="Arial"/>
        </w:rPr>
        <w:t>………………………………………in accordo con le indicazioni del Consiglio di classe ……………, esprime parere favorevole ad una personalizzazione/individualizzazione del percorso formativo del proprio figlio………………………………………. Inserito</w:t>
      </w:r>
      <w:r w:rsidR="00323860" w:rsidRPr="00A00284">
        <w:rPr>
          <w:rFonts w:ascii="Arial" w:hAnsi="Arial" w:cs="Arial"/>
        </w:rPr>
        <w:t>/a</w:t>
      </w:r>
      <w:r w:rsidRPr="00A00284">
        <w:rPr>
          <w:rFonts w:ascii="Arial" w:hAnsi="Arial" w:cs="Arial"/>
        </w:rPr>
        <w:t xml:space="preserve"> nella classe……………………  sez ……………… della scuola primaria/secondaria per l’anno scolastico …………………………. In base alla D.M. 27/12/12 e successiva Circolare n° 8 del 06/03/2013.</w:t>
      </w:r>
    </w:p>
    <w:p w:rsidR="002C6EF3" w:rsidRPr="00A00284" w:rsidRDefault="002C6EF3" w:rsidP="00097923">
      <w:pPr>
        <w:pStyle w:val="Default"/>
        <w:spacing w:line="360" w:lineRule="auto"/>
        <w:jc w:val="both"/>
        <w:rPr>
          <w:rFonts w:ascii="Arial" w:hAnsi="Arial" w:cs="Arial"/>
          <w:bCs/>
        </w:rPr>
      </w:pPr>
      <w:r w:rsidRPr="00A00284">
        <w:rPr>
          <w:rFonts w:ascii="Arial" w:hAnsi="Arial" w:cs="Arial"/>
        </w:rPr>
        <w:t xml:space="preserve">Il progetto definisce obiettivi di apprendimento specifici ed adeguati alle effettive capacità dello studente, al fine di consentirne lo sviluppo delle potenzialità e la piena partecipazione alle attività educative e didattiche. </w:t>
      </w:r>
    </w:p>
    <w:p w:rsidR="00DE7F53" w:rsidRPr="00A00284" w:rsidRDefault="002C6EF3" w:rsidP="00097923">
      <w:pPr>
        <w:pStyle w:val="Default"/>
        <w:spacing w:line="360" w:lineRule="auto"/>
        <w:jc w:val="both"/>
        <w:rPr>
          <w:rFonts w:ascii="Arial" w:hAnsi="Arial" w:cs="Arial"/>
          <w:bCs/>
        </w:rPr>
      </w:pPr>
      <w:r w:rsidRPr="00A00284">
        <w:rPr>
          <w:rFonts w:ascii="Arial" w:hAnsi="Arial" w:cs="Arial"/>
          <w:bCs/>
        </w:rPr>
        <w:t>A fine anno scolastico l’esito positivo, cioè il passaggio alla classe successiva/l’ammissione all’esame dipenderà dal raggiungimento dei risultati previsti dal PDP BES.</w:t>
      </w:r>
    </w:p>
    <w:p w:rsidR="002C6EF3" w:rsidRPr="00A00284" w:rsidRDefault="00DE7F53" w:rsidP="00DE7F53">
      <w:pPr>
        <w:pStyle w:val="Default"/>
        <w:spacing w:line="360" w:lineRule="auto"/>
        <w:jc w:val="right"/>
        <w:rPr>
          <w:rFonts w:ascii="Arial" w:hAnsi="Arial" w:cs="Arial"/>
          <w:bCs/>
        </w:rPr>
      </w:pPr>
      <w:r w:rsidRPr="00A00284">
        <w:rPr>
          <w:rFonts w:ascii="Arial" w:hAnsi="Arial" w:cs="Arial"/>
          <w:bCs/>
        </w:rPr>
        <w:t xml:space="preserve">FIRMA DEI GENITORI </w:t>
      </w:r>
      <w:r w:rsidR="002C6EF3" w:rsidRPr="00A00284">
        <w:rPr>
          <w:rFonts w:ascii="Arial" w:hAnsi="Arial" w:cs="Arial"/>
          <w:bCs/>
        </w:rPr>
        <w:t xml:space="preserve"> </w:t>
      </w:r>
    </w:p>
    <w:p w:rsidR="00097923" w:rsidRDefault="00097923" w:rsidP="0021564D">
      <w:pPr>
        <w:pStyle w:val="Default"/>
        <w:jc w:val="right"/>
        <w:rPr>
          <w:rFonts w:ascii="Arial" w:hAnsi="Arial" w:cs="Arial"/>
          <w:b/>
          <w:sz w:val="32"/>
          <w:szCs w:val="32"/>
        </w:rPr>
      </w:pPr>
    </w:p>
    <w:p w:rsidR="00097923" w:rsidRDefault="00097923" w:rsidP="0021564D">
      <w:pPr>
        <w:pStyle w:val="Default"/>
        <w:jc w:val="right"/>
        <w:rPr>
          <w:rFonts w:ascii="Arial" w:hAnsi="Arial" w:cs="Arial"/>
          <w:b/>
          <w:sz w:val="32"/>
          <w:szCs w:val="32"/>
        </w:rPr>
      </w:pPr>
    </w:p>
    <w:p w:rsidR="00097923" w:rsidRDefault="00097923" w:rsidP="0021564D">
      <w:pPr>
        <w:pStyle w:val="Default"/>
        <w:jc w:val="right"/>
        <w:rPr>
          <w:rFonts w:ascii="Arial" w:hAnsi="Arial" w:cs="Arial"/>
          <w:b/>
          <w:sz w:val="32"/>
          <w:szCs w:val="32"/>
        </w:rPr>
      </w:pPr>
    </w:p>
    <w:p w:rsidR="00AD3FF8" w:rsidRDefault="00AD3FF8" w:rsidP="00612907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sectPr w:rsidR="00AD3FF8" w:rsidSect="002E1B35">
      <w:pgSz w:w="11900" w:h="16840"/>
      <w:pgMar w:top="737" w:right="578" w:bottom="391" w:left="45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92A" w:rsidRDefault="003A192A">
      <w:r>
        <w:separator/>
      </w:r>
    </w:p>
  </w:endnote>
  <w:endnote w:type="continuationSeparator" w:id="0">
    <w:p w:rsidR="003A192A" w:rsidRDefault="003A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lgerian">
    <w:altName w:val="Calibri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Year supply of fairy cakes">
    <w:altName w:val="Courier New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MV Boli">
    <w:panose1 w:val="020B0604020202020204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7CA" w:rsidRDefault="002B07CA" w:rsidP="001253FB">
    <w:pPr>
      <w:pStyle w:val="Pidipagina"/>
      <w:pBdr>
        <w:top w:val="thinThickSmallGap" w:sz="24" w:space="1" w:color="622423"/>
      </w:pBdr>
      <w:tabs>
        <w:tab w:val="clear" w:pos="4819"/>
        <w:tab w:val="clear" w:pos="9638"/>
        <w:tab w:val="right" w:pos="10503"/>
      </w:tabs>
      <w:rPr>
        <w:rFonts w:ascii="Cambria" w:hAnsi="Cambria"/>
      </w:rPr>
    </w:pPr>
    <w:r>
      <w:rPr>
        <w:rFonts w:ascii="Cambria" w:hAnsi="Cambria"/>
        <w:color w:val="auto"/>
      </w:rPr>
      <w:t>I.C. “V. Brancati” Catania</w:t>
    </w:r>
    <w:r>
      <w:rPr>
        <w:rFonts w:ascii="Cambria" w:hAnsi="Cambria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Pr="007E76FE">
      <w:rPr>
        <w:rFonts w:ascii="Cambria" w:hAnsi="Cambria"/>
        <w:noProof/>
      </w:rPr>
      <w:t>5</w:t>
    </w:r>
    <w:r>
      <w:fldChar w:fldCharType="end"/>
    </w:r>
  </w:p>
  <w:p w:rsidR="002B07CA" w:rsidRDefault="002B07CA">
    <w:pPr>
      <w:rPr>
        <w:color w:val="auto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7CA" w:rsidRDefault="002B07CA" w:rsidP="001253FB">
    <w:pPr>
      <w:pStyle w:val="Pidipagina"/>
      <w:pBdr>
        <w:top w:val="thinThickSmallGap" w:sz="24" w:space="1" w:color="622423"/>
      </w:pBdr>
      <w:tabs>
        <w:tab w:val="clear" w:pos="4819"/>
        <w:tab w:val="clear" w:pos="9638"/>
        <w:tab w:val="right" w:pos="10503"/>
      </w:tabs>
      <w:rPr>
        <w:rFonts w:ascii="Cambria" w:hAnsi="Cambria"/>
      </w:rPr>
    </w:pPr>
    <w:r>
      <w:rPr>
        <w:rFonts w:ascii="Cambria" w:hAnsi="Cambria"/>
        <w:color w:val="auto"/>
      </w:rPr>
      <w:t>I. C. “V. Brancati” Catania</w:t>
    </w:r>
    <w:r>
      <w:rPr>
        <w:rFonts w:ascii="Cambria" w:hAnsi="Cambria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Pr="007E76FE">
      <w:rPr>
        <w:rFonts w:ascii="Cambria" w:hAnsi="Cambria"/>
        <w:noProof/>
      </w:rPr>
      <w:t>1</w:t>
    </w:r>
    <w:r>
      <w:fldChar w:fldCharType="end"/>
    </w:r>
  </w:p>
  <w:p w:rsidR="002B07CA" w:rsidRDefault="002B07CA">
    <w:pPr>
      <w:rPr>
        <w:color w:val="auto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7CA" w:rsidRDefault="002B07CA" w:rsidP="001253FB">
    <w:pPr>
      <w:pStyle w:val="Pidipagina"/>
      <w:pBdr>
        <w:top w:val="thinThickSmallGap" w:sz="24" w:space="1" w:color="622423"/>
      </w:pBdr>
      <w:tabs>
        <w:tab w:val="clear" w:pos="4819"/>
        <w:tab w:val="clear" w:pos="9638"/>
        <w:tab w:val="right" w:pos="15639"/>
      </w:tabs>
      <w:rPr>
        <w:rFonts w:ascii="Cambria" w:hAnsi="Cambria"/>
      </w:rPr>
    </w:pPr>
    <w:r>
      <w:rPr>
        <w:rFonts w:ascii="Cambria" w:hAnsi="Cambria"/>
        <w:color w:val="auto"/>
      </w:rPr>
      <w:t>I. C. “V. Brancati” Catania</w:t>
    </w:r>
    <w:r>
      <w:rPr>
        <w:rFonts w:ascii="Cambria" w:hAnsi="Cambria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Pr="007E76FE">
      <w:rPr>
        <w:rFonts w:ascii="Cambria" w:hAnsi="Cambria"/>
        <w:noProof/>
      </w:rPr>
      <w:t>10</w:t>
    </w:r>
    <w:r>
      <w:fldChar w:fldCharType="end"/>
    </w:r>
  </w:p>
  <w:p w:rsidR="002B07CA" w:rsidRDefault="002B07CA">
    <w:pPr>
      <w:rPr>
        <w:color w:val="auto"/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7CA" w:rsidRDefault="002B07CA">
    <w:pPr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92A" w:rsidRDefault="003A192A">
      <w:r>
        <w:separator/>
      </w:r>
    </w:p>
  </w:footnote>
  <w:footnote w:type="continuationSeparator" w:id="0">
    <w:p w:rsidR="003A192A" w:rsidRDefault="003A1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7CA" w:rsidRDefault="002B07CA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4017010</wp:posOffset>
              </wp:positionH>
              <wp:positionV relativeFrom="page">
                <wp:posOffset>428625</wp:posOffset>
              </wp:positionV>
              <wp:extent cx="3060065" cy="173990"/>
              <wp:effectExtent l="0" t="0" r="0" b="0"/>
              <wp:wrapNone/>
              <wp:docPr id="1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6006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7CA" w:rsidRDefault="002B07CA">
                          <w:pPr>
                            <w:pStyle w:val="Headerorfooter1"/>
                            <w:shd w:val="clear" w:color="auto" w:fill="auto"/>
                            <w:spacing w:line="240" w:lineRule="auto"/>
                            <w:ind w:firstLine="0"/>
                          </w:pPr>
                          <w:r>
                            <w:rPr>
                              <w:rStyle w:val="Headerorfooter8pt"/>
                              <w:i/>
                              <w:iCs/>
                              <w:color w:val="000000"/>
                            </w:rPr>
                            <w:t>PIANO DIDATTICO PERSONALIZZATO PER ALUNNI CON BES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16.3pt;margin-top:33.75pt;width:240.95pt;height:13.7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" filled="f" stroked="f">
              <v:path arrowok="t"/>
              <v:textbox inset="0,0,0,0">
                <w:txbxContent>
                  <w:p w:rsidR="002B07CA" w:rsidRDefault="002B07CA">
                    <w:pPr>
                      <w:pStyle w:val="Headerorfooter1"/>
                      <w:shd w:val="clear" w:color="auto" w:fill="auto"/>
                      <w:spacing w:line="240" w:lineRule="auto"/>
                      <w:ind w:firstLine="0"/>
                    </w:pPr>
                    <w:r>
                      <w:rPr>
                        <w:rStyle w:val="Headerorfooter8pt"/>
                        <w:i/>
                        <w:iCs/>
                        <w:color w:val="000000"/>
                      </w:rPr>
                      <w:t>PIANO DIDATTICO PERSONALIZZATO PER ALUNNI CON BES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7CA" w:rsidRDefault="002B07CA">
    <w:pPr>
      <w:rPr>
        <w:color w:val="auto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7CA" w:rsidRDefault="002B07CA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 w15:restartNumberingAfterBreak="0">
    <w:nsid w:val="00000003"/>
    <w:multiLevelType w:val="multilevel"/>
    <w:tmpl w:val="8E303A14"/>
    <w:lvl w:ilvl="0">
      <w:start w:val="1"/>
      <w:numFmt w:val="bullet"/>
      <w:lvlText w:val="o"/>
      <w:lvlJc w:val="left"/>
      <w:rPr>
        <w:rFonts w:ascii="Courier New" w:hAnsi="Courier New" w:hint="default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6" w15:restartNumberingAfterBreak="0">
    <w:nsid w:val="06396F19"/>
    <w:multiLevelType w:val="hybridMultilevel"/>
    <w:tmpl w:val="AD52B908"/>
    <w:lvl w:ilvl="0" w:tplc="16447A30">
      <w:start w:val="1"/>
      <w:numFmt w:val="bullet"/>
      <w:lvlText w:val="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091463B3"/>
    <w:multiLevelType w:val="hybridMultilevel"/>
    <w:tmpl w:val="34FAE89C"/>
    <w:lvl w:ilvl="0" w:tplc="04100003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0A5D30A5"/>
    <w:multiLevelType w:val="multilevel"/>
    <w:tmpl w:val="8E303A14"/>
    <w:lvl w:ilvl="0">
      <w:start w:val="1"/>
      <w:numFmt w:val="bullet"/>
      <w:lvlText w:val="o"/>
      <w:lvlJc w:val="left"/>
      <w:rPr>
        <w:rFonts w:ascii="Courier New" w:hAnsi="Courier New" w:hint="default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9" w15:restartNumberingAfterBreak="0">
    <w:nsid w:val="0D2E446D"/>
    <w:multiLevelType w:val="hybridMultilevel"/>
    <w:tmpl w:val="71E02188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8C1D90"/>
    <w:multiLevelType w:val="hybridMultilevel"/>
    <w:tmpl w:val="8C6CA0AE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8315B0"/>
    <w:multiLevelType w:val="hybridMultilevel"/>
    <w:tmpl w:val="47A29E4E"/>
    <w:lvl w:ilvl="0" w:tplc="16447A30">
      <w:start w:val="1"/>
      <w:numFmt w:val="bullet"/>
      <w:lvlText w:val="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2" w15:restartNumberingAfterBreak="0">
    <w:nsid w:val="1D6A11D4"/>
    <w:multiLevelType w:val="multilevel"/>
    <w:tmpl w:val="0000000C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3" w15:restartNumberingAfterBreak="0">
    <w:nsid w:val="21FA3410"/>
    <w:multiLevelType w:val="multilevel"/>
    <w:tmpl w:val="8E303A14"/>
    <w:lvl w:ilvl="0">
      <w:start w:val="1"/>
      <w:numFmt w:val="bullet"/>
      <w:lvlText w:val="o"/>
      <w:lvlJc w:val="left"/>
      <w:rPr>
        <w:rFonts w:ascii="Courier New" w:hAnsi="Courier New" w:hint="default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4" w15:restartNumberingAfterBreak="0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382FF2"/>
    <w:multiLevelType w:val="multilevel"/>
    <w:tmpl w:val="0000000C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6" w15:restartNumberingAfterBreak="0">
    <w:nsid w:val="541D23B7"/>
    <w:multiLevelType w:val="hybridMultilevel"/>
    <w:tmpl w:val="ABB6DD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D03E55"/>
    <w:multiLevelType w:val="multilevel"/>
    <w:tmpl w:val="00000000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8" w15:restartNumberingAfterBreak="0">
    <w:nsid w:val="6B074ACE"/>
    <w:multiLevelType w:val="multilevel"/>
    <w:tmpl w:val="8E303A14"/>
    <w:lvl w:ilvl="0">
      <w:start w:val="1"/>
      <w:numFmt w:val="bullet"/>
      <w:lvlText w:val="o"/>
      <w:lvlJc w:val="left"/>
      <w:rPr>
        <w:rFonts w:ascii="Courier New" w:hAnsi="Courier New" w:hint="default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9" w15:restartNumberingAfterBreak="0">
    <w:nsid w:val="79F16E7C"/>
    <w:multiLevelType w:val="hybridMultilevel"/>
    <w:tmpl w:val="C96CF1A4"/>
    <w:lvl w:ilvl="0" w:tplc="04100003">
      <w:start w:val="1"/>
      <w:numFmt w:val="bullet"/>
      <w:lvlText w:val="o"/>
      <w:lvlJc w:val="left"/>
      <w:pPr>
        <w:ind w:left="40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9"/>
  </w:num>
  <w:num w:numId="18">
    <w:abstractNumId w:val="17"/>
  </w:num>
  <w:num w:numId="19">
    <w:abstractNumId w:val="28"/>
  </w:num>
  <w:num w:numId="20">
    <w:abstractNumId w:val="23"/>
  </w:num>
  <w:num w:numId="21">
    <w:abstractNumId w:val="18"/>
  </w:num>
  <w:num w:numId="22">
    <w:abstractNumId w:val="24"/>
  </w:num>
  <w:num w:numId="23">
    <w:abstractNumId w:val="26"/>
  </w:num>
  <w:num w:numId="24">
    <w:abstractNumId w:val="19"/>
  </w:num>
  <w:num w:numId="25">
    <w:abstractNumId w:val="20"/>
  </w:num>
  <w:num w:numId="26">
    <w:abstractNumId w:val="27"/>
  </w:num>
  <w:num w:numId="27">
    <w:abstractNumId w:val="25"/>
  </w:num>
  <w:num w:numId="28">
    <w:abstractNumId w:val="22"/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embedSystemFonts/>
  <w:bordersDoNotSurroundHeader/>
  <w:bordersDoNotSurroundFooter/>
  <w:proofState w:spelling="clean"/>
  <w:attachedTemplate r:id="rId1"/>
  <w:defaultTabStop w:val="720"/>
  <w:hyphenationZone w:val="283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A8"/>
    <w:rsid w:val="00004AE6"/>
    <w:rsid w:val="00006263"/>
    <w:rsid w:val="00027DFB"/>
    <w:rsid w:val="00097923"/>
    <w:rsid w:val="000F09D4"/>
    <w:rsid w:val="00116DA8"/>
    <w:rsid w:val="001253FB"/>
    <w:rsid w:val="00137CCA"/>
    <w:rsid w:val="001863F5"/>
    <w:rsid w:val="00191900"/>
    <w:rsid w:val="001A5115"/>
    <w:rsid w:val="001D62DF"/>
    <w:rsid w:val="001F0C2C"/>
    <w:rsid w:val="00203CD1"/>
    <w:rsid w:val="0021564D"/>
    <w:rsid w:val="00240E8E"/>
    <w:rsid w:val="00292584"/>
    <w:rsid w:val="002A07B1"/>
    <w:rsid w:val="002A17BB"/>
    <w:rsid w:val="002A63CC"/>
    <w:rsid w:val="002B07CA"/>
    <w:rsid w:val="002C6EF3"/>
    <w:rsid w:val="002D350E"/>
    <w:rsid w:val="002E1B35"/>
    <w:rsid w:val="002E4418"/>
    <w:rsid w:val="002F0F40"/>
    <w:rsid w:val="00323860"/>
    <w:rsid w:val="00323DFA"/>
    <w:rsid w:val="00371D31"/>
    <w:rsid w:val="003918B6"/>
    <w:rsid w:val="003A192A"/>
    <w:rsid w:val="0040146A"/>
    <w:rsid w:val="00426F8C"/>
    <w:rsid w:val="00443290"/>
    <w:rsid w:val="00446400"/>
    <w:rsid w:val="00463B4E"/>
    <w:rsid w:val="00464AC5"/>
    <w:rsid w:val="004D4361"/>
    <w:rsid w:val="004E0A04"/>
    <w:rsid w:val="005033ED"/>
    <w:rsid w:val="00520836"/>
    <w:rsid w:val="0052420B"/>
    <w:rsid w:val="00552251"/>
    <w:rsid w:val="005C67AB"/>
    <w:rsid w:val="00611650"/>
    <w:rsid w:val="00612907"/>
    <w:rsid w:val="00660C6F"/>
    <w:rsid w:val="00685286"/>
    <w:rsid w:val="006C53A3"/>
    <w:rsid w:val="006F1DDE"/>
    <w:rsid w:val="00735F54"/>
    <w:rsid w:val="00771E3E"/>
    <w:rsid w:val="007D04CC"/>
    <w:rsid w:val="007E76FE"/>
    <w:rsid w:val="00831E8B"/>
    <w:rsid w:val="008645F3"/>
    <w:rsid w:val="00866D10"/>
    <w:rsid w:val="008827B4"/>
    <w:rsid w:val="00882882"/>
    <w:rsid w:val="008D59B5"/>
    <w:rsid w:val="009037F9"/>
    <w:rsid w:val="00965565"/>
    <w:rsid w:val="0097032D"/>
    <w:rsid w:val="00972352"/>
    <w:rsid w:val="00997884"/>
    <w:rsid w:val="009A2229"/>
    <w:rsid w:val="009A6FC6"/>
    <w:rsid w:val="009B6592"/>
    <w:rsid w:val="00A00284"/>
    <w:rsid w:val="00A04A8D"/>
    <w:rsid w:val="00A459C6"/>
    <w:rsid w:val="00A707BE"/>
    <w:rsid w:val="00AA6249"/>
    <w:rsid w:val="00AD2E66"/>
    <w:rsid w:val="00AD3FF8"/>
    <w:rsid w:val="00B54542"/>
    <w:rsid w:val="00BA5076"/>
    <w:rsid w:val="00BC5B51"/>
    <w:rsid w:val="00BE4063"/>
    <w:rsid w:val="00C00F14"/>
    <w:rsid w:val="00C54A18"/>
    <w:rsid w:val="00C64ACE"/>
    <w:rsid w:val="00CC158F"/>
    <w:rsid w:val="00CE0761"/>
    <w:rsid w:val="00D91D50"/>
    <w:rsid w:val="00DA41FF"/>
    <w:rsid w:val="00DE7F53"/>
    <w:rsid w:val="00E15395"/>
    <w:rsid w:val="00E45FD1"/>
    <w:rsid w:val="00E65797"/>
    <w:rsid w:val="00EE259E"/>
    <w:rsid w:val="00F12661"/>
    <w:rsid w:val="00F12A5C"/>
    <w:rsid w:val="00F3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779400"/>
  <w15:chartTrackingRefBased/>
  <w15:docId w15:val="{559827C6-5574-4BAF-BD7F-A05AF918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978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D3F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997884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AD3FF8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Heading1Exact">
    <w:name w:val="Heading #1 Exact"/>
    <w:basedOn w:val="Carpredefinitoparagrafo"/>
    <w:link w:val="Heading1"/>
    <w:uiPriority w:val="99"/>
    <w:locked/>
    <w:rPr>
      <w:rFonts w:ascii="Arial" w:hAnsi="Arial" w:cs="Arial"/>
      <w:b/>
      <w:bCs/>
      <w:sz w:val="96"/>
      <w:szCs w:val="96"/>
      <w:u w:val="none"/>
    </w:rPr>
  </w:style>
  <w:style w:type="character" w:customStyle="1" w:styleId="Bodytext3">
    <w:name w:val="Body text (3)_"/>
    <w:basedOn w:val="Carpredefinitoparagrafo"/>
    <w:link w:val="Bodytext30"/>
    <w:uiPriority w:val="99"/>
    <w:locked/>
    <w:rPr>
      <w:rFonts w:ascii="Arial" w:hAnsi="Arial" w:cs="Arial"/>
      <w:b/>
      <w:bCs/>
      <w:sz w:val="42"/>
      <w:szCs w:val="42"/>
      <w:u w:val="none"/>
    </w:rPr>
  </w:style>
  <w:style w:type="character" w:customStyle="1" w:styleId="Headerorfooter">
    <w:name w:val="Header or footer_"/>
    <w:basedOn w:val="Carpredefinitoparagrafo"/>
    <w:link w:val="Headerorfooter1"/>
    <w:uiPriority w:val="99"/>
    <w:locked/>
    <w:rPr>
      <w:rFonts w:ascii="Arial" w:hAnsi="Arial" w:cs="Arial"/>
      <w:i/>
      <w:iCs/>
      <w:sz w:val="15"/>
      <w:szCs w:val="15"/>
      <w:u w:val="none"/>
    </w:rPr>
  </w:style>
  <w:style w:type="character" w:customStyle="1" w:styleId="Headerorfooter8pt">
    <w:name w:val="Header or footer + 8 pt"/>
    <w:aliases w:val="Not Italic"/>
    <w:basedOn w:val="Headerorfooter"/>
    <w:uiPriority w:val="99"/>
    <w:rPr>
      <w:rFonts w:ascii="Arial" w:hAnsi="Arial" w:cs="Arial"/>
      <w:i/>
      <w:iCs/>
      <w:sz w:val="16"/>
      <w:szCs w:val="16"/>
      <w:u w:val="none"/>
    </w:rPr>
  </w:style>
  <w:style w:type="character" w:customStyle="1" w:styleId="Headerorfooter0">
    <w:name w:val="Header or footer"/>
    <w:basedOn w:val="Headerorfooter"/>
    <w:uiPriority w:val="99"/>
    <w:rPr>
      <w:rFonts w:ascii="Arial" w:hAnsi="Arial" w:cs="Arial"/>
      <w:i/>
      <w:iCs/>
      <w:sz w:val="15"/>
      <w:szCs w:val="15"/>
      <w:u w:val="none"/>
    </w:rPr>
  </w:style>
  <w:style w:type="character" w:customStyle="1" w:styleId="Headerorfooter9pt">
    <w:name w:val="Header or footer + 9 pt"/>
    <w:aliases w:val="Bold,Not Italic1"/>
    <w:basedOn w:val="Headerorfooter"/>
    <w:uiPriority w:val="99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Bodytext4">
    <w:name w:val="Body text (4)_"/>
    <w:basedOn w:val="Carpredefinitoparagrafo"/>
    <w:link w:val="Bodytext40"/>
    <w:uiPriority w:val="99"/>
    <w:locked/>
    <w:rPr>
      <w:rFonts w:ascii="Arial" w:hAnsi="Arial" w:cs="Arial"/>
      <w:b/>
      <w:bCs/>
      <w:sz w:val="40"/>
      <w:szCs w:val="40"/>
      <w:u w:val="none"/>
    </w:rPr>
  </w:style>
  <w:style w:type="character" w:customStyle="1" w:styleId="Bodytext5Exact">
    <w:name w:val="Body text (5) Exact"/>
    <w:basedOn w:val="Carpredefinitoparagrafo"/>
    <w:link w:val="Bodytext5"/>
    <w:uiPriority w:val="99"/>
    <w:locked/>
    <w:rPr>
      <w:rFonts w:ascii="Arial" w:hAnsi="Arial" w:cs="Arial"/>
      <w:b/>
      <w:bCs/>
      <w:sz w:val="32"/>
      <w:szCs w:val="32"/>
      <w:u w:val="none"/>
    </w:rPr>
  </w:style>
  <w:style w:type="character" w:customStyle="1" w:styleId="Bodytext2">
    <w:name w:val="Body text (2)_"/>
    <w:basedOn w:val="Carpredefinitoparagrafo"/>
    <w:link w:val="Bodytext21"/>
    <w:uiPriority w:val="99"/>
    <w:locked/>
    <w:rPr>
      <w:rFonts w:ascii="Arial" w:hAnsi="Arial" w:cs="Arial"/>
      <w:b/>
      <w:bCs/>
      <w:sz w:val="21"/>
      <w:szCs w:val="21"/>
      <w:u w:val="none"/>
    </w:rPr>
  </w:style>
  <w:style w:type="character" w:customStyle="1" w:styleId="Bodytext214pt">
    <w:name w:val="Body text (2) + 14 pt"/>
    <w:basedOn w:val="Bodytext2"/>
    <w:uiPriority w:val="99"/>
    <w:rPr>
      <w:rFonts w:ascii="Arial" w:hAnsi="Arial" w:cs="Arial"/>
      <w:b/>
      <w:bCs/>
      <w:sz w:val="28"/>
      <w:szCs w:val="28"/>
      <w:u w:val="none"/>
    </w:rPr>
  </w:style>
  <w:style w:type="character" w:customStyle="1" w:styleId="Bodytext20">
    <w:name w:val="Body text (2)"/>
    <w:basedOn w:val="Bodytext2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Bodytext6Exact">
    <w:name w:val="Body text (6) Exact"/>
    <w:basedOn w:val="Carpredefinitoparagrafo"/>
    <w:link w:val="Bodytext6"/>
    <w:uiPriority w:val="99"/>
    <w:locked/>
    <w:rPr>
      <w:rFonts w:ascii="Arial" w:hAnsi="Arial" w:cs="Arial"/>
      <w:b/>
      <w:bCs/>
      <w:sz w:val="28"/>
      <w:szCs w:val="28"/>
      <w:u w:val="none"/>
    </w:rPr>
  </w:style>
  <w:style w:type="character" w:customStyle="1" w:styleId="Bodytext2Exact">
    <w:name w:val="Body text (2) Exact"/>
    <w:basedOn w:val="Carpredefinitoparagrafo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Bodytext7Exact">
    <w:name w:val="Body text (7) Exact"/>
    <w:basedOn w:val="Carpredefinitoparagrafo"/>
    <w:link w:val="Bodytext7"/>
    <w:uiPriority w:val="99"/>
    <w:locked/>
    <w:rPr>
      <w:rFonts w:ascii="Arial" w:hAnsi="Arial" w:cs="Arial"/>
      <w:sz w:val="17"/>
      <w:szCs w:val="17"/>
      <w:u w:val="none"/>
    </w:rPr>
  </w:style>
  <w:style w:type="character" w:customStyle="1" w:styleId="Heading2Exact">
    <w:name w:val="Heading #2 Exact"/>
    <w:basedOn w:val="Carpredefinitoparagrafo"/>
    <w:link w:val="Heading2"/>
    <w:uiPriority w:val="99"/>
    <w:locked/>
    <w:rPr>
      <w:rFonts w:ascii="Arial" w:hAnsi="Arial" w:cs="Arial"/>
      <w:b/>
      <w:bCs/>
      <w:sz w:val="32"/>
      <w:szCs w:val="32"/>
      <w:u w:val="none"/>
    </w:rPr>
  </w:style>
  <w:style w:type="character" w:customStyle="1" w:styleId="Bodytext214pt1">
    <w:name w:val="Body text (2) + 14 pt1"/>
    <w:aliases w:val="Not Bold,Italic"/>
    <w:basedOn w:val="Bodytext2"/>
    <w:uiPriority w:val="99"/>
    <w:rPr>
      <w:rFonts w:ascii="Arial" w:hAnsi="Arial" w:cs="Arial"/>
      <w:b/>
      <w:bCs/>
      <w:i/>
      <w:iCs/>
      <w:sz w:val="28"/>
      <w:szCs w:val="28"/>
      <w:u w:val="none"/>
    </w:rPr>
  </w:style>
  <w:style w:type="character" w:customStyle="1" w:styleId="Bodytext2NotBold">
    <w:name w:val="Body text (2) + Not Bold"/>
    <w:basedOn w:val="Bodytext2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Bodytext211pt">
    <w:name w:val="Body text (2) + 11 pt"/>
    <w:basedOn w:val="Bodytext2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Bodytext8Exact">
    <w:name w:val="Body text (8) Exact"/>
    <w:basedOn w:val="Carpredefinitoparagrafo"/>
    <w:link w:val="Bodytext8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Bodytext9Exact">
    <w:name w:val="Body text (9) Exact"/>
    <w:basedOn w:val="Carpredefinitoparagrafo"/>
    <w:link w:val="Bodytext9"/>
    <w:uiPriority w:val="99"/>
    <w:locked/>
    <w:rPr>
      <w:rFonts w:ascii="Arial" w:hAnsi="Arial" w:cs="Arial"/>
      <w:sz w:val="21"/>
      <w:szCs w:val="21"/>
      <w:u w:val="none"/>
    </w:rPr>
  </w:style>
  <w:style w:type="character" w:customStyle="1" w:styleId="Heading22">
    <w:name w:val="Heading #2 (2)_"/>
    <w:basedOn w:val="Carpredefinitoparagrafo"/>
    <w:link w:val="Heading220"/>
    <w:uiPriority w:val="99"/>
    <w:locked/>
    <w:rPr>
      <w:rFonts w:ascii="Arial" w:hAnsi="Arial" w:cs="Arial"/>
      <w:b/>
      <w:bCs/>
      <w:sz w:val="36"/>
      <w:szCs w:val="36"/>
      <w:u w:val="none"/>
    </w:rPr>
  </w:style>
  <w:style w:type="character" w:customStyle="1" w:styleId="Bodytext2NotBold1">
    <w:name w:val="Body text (2) + Not Bold1"/>
    <w:aliases w:val="Italic1"/>
    <w:basedOn w:val="Bodytext2"/>
    <w:uiPriority w:val="99"/>
    <w:rPr>
      <w:rFonts w:ascii="Arial" w:hAnsi="Arial" w:cs="Arial"/>
      <w:b/>
      <w:bCs/>
      <w:i/>
      <w:iCs/>
      <w:sz w:val="21"/>
      <w:szCs w:val="21"/>
      <w:u w:val="none"/>
    </w:rPr>
  </w:style>
  <w:style w:type="character" w:customStyle="1" w:styleId="Bodytext218pt">
    <w:name w:val="Body text (2) + 18 pt"/>
    <w:basedOn w:val="Bodytext2"/>
    <w:uiPriority w:val="99"/>
    <w:rPr>
      <w:rFonts w:ascii="Arial" w:hAnsi="Arial" w:cs="Arial"/>
      <w:b/>
      <w:bCs/>
      <w:sz w:val="36"/>
      <w:szCs w:val="36"/>
      <w:u w:val="none"/>
    </w:rPr>
  </w:style>
  <w:style w:type="character" w:customStyle="1" w:styleId="Heading22Exact">
    <w:name w:val="Heading #2 (2) Exact"/>
    <w:basedOn w:val="Carpredefinitoparagrafo"/>
    <w:uiPriority w:val="99"/>
    <w:rPr>
      <w:rFonts w:ascii="Arial" w:hAnsi="Arial" w:cs="Arial"/>
      <w:b/>
      <w:bCs/>
      <w:sz w:val="36"/>
      <w:szCs w:val="36"/>
      <w:u w:val="none"/>
    </w:rPr>
  </w:style>
  <w:style w:type="character" w:customStyle="1" w:styleId="Bodytext3Exact">
    <w:name w:val="Body text (3) Exact"/>
    <w:basedOn w:val="Carpredefinitoparagrafo"/>
    <w:uiPriority w:val="99"/>
    <w:rPr>
      <w:rFonts w:ascii="Arial" w:hAnsi="Arial" w:cs="Arial"/>
      <w:b/>
      <w:bCs/>
      <w:sz w:val="42"/>
      <w:szCs w:val="42"/>
      <w:u w:val="none"/>
    </w:rPr>
  </w:style>
  <w:style w:type="paragraph" w:customStyle="1" w:styleId="Heading1">
    <w:name w:val="Heading #1"/>
    <w:basedOn w:val="Normale"/>
    <w:link w:val="Heading1Exact"/>
    <w:uiPriority w:val="99"/>
    <w:pPr>
      <w:shd w:val="clear" w:color="auto" w:fill="FFFFFF"/>
      <w:spacing w:line="240" w:lineRule="atLeast"/>
      <w:ind w:firstLine="29"/>
      <w:outlineLvl w:val="0"/>
    </w:pPr>
    <w:rPr>
      <w:rFonts w:ascii="Arial" w:hAnsi="Arial" w:cs="Arial"/>
      <w:b/>
      <w:bCs/>
      <w:color w:val="auto"/>
      <w:sz w:val="96"/>
      <w:szCs w:val="96"/>
    </w:rPr>
  </w:style>
  <w:style w:type="paragraph" w:customStyle="1" w:styleId="Bodytext30">
    <w:name w:val="Body text (3)"/>
    <w:basedOn w:val="Normale"/>
    <w:link w:val="Bodytext3"/>
    <w:uiPriority w:val="99"/>
    <w:pPr>
      <w:shd w:val="clear" w:color="auto" w:fill="FFFFFF"/>
      <w:spacing w:after="1440" w:line="806" w:lineRule="exact"/>
      <w:jc w:val="center"/>
    </w:pPr>
    <w:rPr>
      <w:rFonts w:ascii="Arial" w:hAnsi="Arial" w:cs="Arial"/>
      <w:b/>
      <w:bCs/>
      <w:color w:val="auto"/>
      <w:sz w:val="42"/>
      <w:szCs w:val="42"/>
    </w:rPr>
  </w:style>
  <w:style w:type="paragraph" w:customStyle="1" w:styleId="Headerorfooter1">
    <w:name w:val="Header or footer1"/>
    <w:basedOn w:val="Normale"/>
    <w:link w:val="Headerorfooter"/>
    <w:uiPriority w:val="99"/>
    <w:pPr>
      <w:shd w:val="clear" w:color="auto" w:fill="FFFFFF"/>
      <w:spacing w:line="240" w:lineRule="atLeast"/>
      <w:ind w:firstLine="29"/>
    </w:pPr>
    <w:rPr>
      <w:rFonts w:ascii="Arial" w:hAnsi="Arial" w:cs="Arial"/>
      <w:i/>
      <w:iCs/>
      <w:color w:val="auto"/>
      <w:sz w:val="15"/>
      <w:szCs w:val="15"/>
    </w:rPr>
  </w:style>
  <w:style w:type="paragraph" w:customStyle="1" w:styleId="Bodytext40">
    <w:name w:val="Body text (4)"/>
    <w:basedOn w:val="Normale"/>
    <w:link w:val="Bodytext4"/>
    <w:uiPriority w:val="99"/>
    <w:pPr>
      <w:shd w:val="clear" w:color="auto" w:fill="FFFFFF"/>
      <w:spacing w:before="1440" w:after="2520" w:line="240" w:lineRule="atLeast"/>
      <w:ind w:hanging="4"/>
      <w:jc w:val="center"/>
    </w:pPr>
    <w:rPr>
      <w:rFonts w:ascii="Arial" w:hAnsi="Arial" w:cs="Arial"/>
      <w:b/>
      <w:bCs/>
      <w:color w:val="auto"/>
      <w:sz w:val="40"/>
      <w:szCs w:val="40"/>
    </w:rPr>
  </w:style>
  <w:style w:type="paragraph" w:customStyle="1" w:styleId="Bodytext5">
    <w:name w:val="Body text (5)"/>
    <w:basedOn w:val="Normale"/>
    <w:link w:val="Bodytext5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32"/>
      <w:szCs w:val="32"/>
    </w:rPr>
  </w:style>
  <w:style w:type="paragraph" w:customStyle="1" w:styleId="Bodytext21">
    <w:name w:val="Body text (2)1"/>
    <w:basedOn w:val="Normale"/>
    <w:link w:val="Bodytext2"/>
    <w:uiPriority w:val="99"/>
    <w:pPr>
      <w:shd w:val="clear" w:color="auto" w:fill="FFFFFF"/>
      <w:spacing w:before="300" w:after="300" w:line="240" w:lineRule="atLeast"/>
      <w:ind w:firstLine="40"/>
      <w:jc w:val="both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Bodytext6">
    <w:name w:val="Body text (6)"/>
    <w:basedOn w:val="Normale"/>
    <w:link w:val="Bodytext6Exact"/>
    <w:uiPriority w:val="99"/>
    <w:pPr>
      <w:shd w:val="clear" w:color="auto" w:fill="FFFFFF"/>
      <w:spacing w:after="300" w:line="240" w:lineRule="atLeast"/>
      <w:ind w:hanging="6"/>
    </w:pPr>
    <w:rPr>
      <w:rFonts w:ascii="Arial" w:hAnsi="Arial" w:cs="Arial"/>
      <w:b/>
      <w:bCs/>
      <w:color w:val="auto"/>
      <w:sz w:val="28"/>
      <w:szCs w:val="28"/>
    </w:rPr>
  </w:style>
  <w:style w:type="paragraph" w:customStyle="1" w:styleId="Bodytext7">
    <w:name w:val="Body text (7)"/>
    <w:basedOn w:val="Normale"/>
    <w:link w:val="Bodytext7Exact"/>
    <w:uiPriority w:val="99"/>
    <w:pPr>
      <w:shd w:val="clear" w:color="auto" w:fill="FFFFFF"/>
      <w:spacing w:before="300" w:after="180" w:line="240" w:lineRule="atLeast"/>
      <w:ind w:firstLine="40"/>
      <w:jc w:val="both"/>
    </w:pPr>
    <w:rPr>
      <w:rFonts w:ascii="Arial" w:hAnsi="Arial" w:cs="Arial"/>
      <w:color w:val="auto"/>
      <w:sz w:val="17"/>
      <w:szCs w:val="17"/>
    </w:rPr>
  </w:style>
  <w:style w:type="paragraph" w:customStyle="1" w:styleId="Heading2">
    <w:name w:val="Heading #2"/>
    <w:basedOn w:val="Normale"/>
    <w:link w:val="Heading2Exact"/>
    <w:uiPriority w:val="99"/>
    <w:pPr>
      <w:shd w:val="clear" w:color="auto" w:fill="FFFFFF"/>
      <w:spacing w:line="240" w:lineRule="atLeast"/>
      <w:ind w:firstLine="29"/>
      <w:outlineLvl w:val="1"/>
    </w:pPr>
    <w:rPr>
      <w:rFonts w:ascii="Arial" w:hAnsi="Arial" w:cs="Arial"/>
      <w:b/>
      <w:bCs/>
      <w:color w:val="auto"/>
      <w:sz w:val="32"/>
      <w:szCs w:val="32"/>
    </w:rPr>
  </w:style>
  <w:style w:type="paragraph" w:customStyle="1" w:styleId="Bodytext8">
    <w:name w:val="Body text (8)"/>
    <w:basedOn w:val="Normale"/>
    <w:link w:val="Bodytext8Exact"/>
    <w:uiPriority w:val="99"/>
    <w:pPr>
      <w:shd w:val="clear" w:color="auto" w:fill="FFFFFF"/>
      <w:spacing w:after="60" w:line="240" w:lineRule="atLeast"/>
      <w:jc w:val="center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Bodytext9">
    <w:name w:val="Body text (9)"/>
    <w:basedOn w:val="Normale"/>
    <w:link w:val="Bodytext9Exact"/>
    <w:uiPriority w:val="99"/>
    <w:pPr>
      <w:shd w:val="clear" w:color="auto" w:fill="FFFFFF"/>
      <w:spacing w:line="240" w:lineRule="atLeast"/>
      <w:ind w:firstLine="29"/>
    </w:pPr>
    <w:rPr>
      <w:rFonts w:ascii="Arial" w:hAnsi="Arial" w:cs="Arial"/>
      <w:color w:val="auto"/>
      <w:sz w:val="21"/>
      <w:szCs w:val="21"/>
    </w:rPr>
  </w:style>
  <w:style w:type="paragraph" w:customStyle="1" w:styleId="Heading220">
    <w:name w:val="Heading #2 (2)"/>
    <w:basedOn w:val="Normale"/>
    <w:link w:val="Heading22"/>
    <w:uiPriority w:val="99"/>
    <w:pPr>
      <w:shd w:val="clear" w:color="auto" w:fill="FFFFFF"/>
      <w:spacing w:line="240" w:lineRule="atLeast"/>
      <w:jc w:val="center"/>
      <w:outlineLvl w:val="1"/>
    </w:pPr>
    <w:rPr>
      <w:rFonts w:ascii="Arial" w:hAnsi="Arial" w:cs="Arial"/>
      <w:b/>
      <w:bCs/>
      <w:color w:val="auto"/>
      <w:sz w:val="36"/>
      <w:szCs w:val="36"/>
    </w:rPr>
  </w:style>
  <w:style w:type="paragraph" w:styleId="Intestazione">
    <w:name w:val="header"/>
    <w:basedOn w:val="Normale"/>
    <w:link w:val="IntestazioneCarattere"/>
    <w:unhideWhenUsed/>
    <w:rsid w:val="008D59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8D59B5"/>
    <w:rPr>
      <w:rFonts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D59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D59B5"/>
    <w:rPr>
      <w:rFonts w:cs="Times New Roman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C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60C6F"/>
    <w:rPr>
      <w:rFonts w:ascii="Tahoma" w:hAnsi="Tahoma" w:cs="Tahoma"/>
      <w:color w:val="000000"/>
      <w:sz w:val="16"/>
      <w:szCs w:val="16"/>
    </w:rPr>
  </w:style>
  <w:style w:type="table" w:styleId="Grigliatabella">
    <w:name w:val="Table Grid"/>
    <w:basedOn w:val="Tabellanormale"/>
    <w:uiPriority w:val="59"/>
    <w:rsid w:val="00DA4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997884"/>
    <w:pPr>
      <w:widowControl/>
      <w:suppressAutoHyphens/>
      <w:autoSpaceDE w:val="0"/>
      <w:spacing w:line="200" w:lineRule="atLeast"/>
    </w:pPr>
    <w:rPr>
      <w:lang w:eastAsia="hi-IN" w:bidi="hi-IN"/>
    </w:rPr>
  </w:style>
  <w:style w:type="paragraph" w:styleId="Paragrafoelenco">
    <w:name w:val="List Paragraph"/>
    <w:basedOn w:val="Normale"/>
    <w:uiPriority w:val="34"/>
    <w:qFormat/>
    <w:rsid w:val="00AD3FF8"/>
    <w:pPr>
      <w:ind w:left="708"/>
    </w:pPr>
  </w:style>
  <w:style w:type="paragraph" w:customStyle="1" w:styleId="corpotesto">
    <w:name w:val="corpo testo"/>
    <w:basedOn w:val="Normale"/>
    <w:link w:val="corpotestoCarattere"/>
    <w:uiPriority w:val="99"/>
    <w:rsid w:val="002C6EF3"/>
    <w:pPr>
      <w:widowControl/>
      <w:spacing w:before="20" w:after="20" w:line="258" w:lineRule="exact"/>
      <w:ind w:firstLine="284"/>
      <w:jc w:val="both"/>
    </w:pPr>
    <w:rPr>
      <w:rFonts w:ascii="Trebuchet MS" w:hAnsi="Trebuchet MS"/>
      <w:color w:val="auto"/>
      <w:sz w:val="20"/>
      <w:szCs w:val="20"/>
      <w:lang w:val="x-none" w:eastAsia="x-none"/>
    </w:rPr>
  </w:style>
  <w:style w:type="character" w:customStyle="1" w:styleId="corpotestoCarattere">
    <w:name w:val="corpo testo Carattere"/>
    <w:link w:val="corpotesto"/>
    <w:uiPriority w:val="99"/>
    <w:locked/>
    <w:rsid w:val="002C6EF3"/>
    <w:rPr>
      <w:rFonts w:ascii="Trebuchet MS" w:hAnsi="Trebuchet MS"/>
      <w:sz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tic886005@pec.istruzione.it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lenovo\Desktop\SCUOLA%20-%20BES%20GLI%20GLH%20-%20RSU\MODELLI%20SCUOLA\PDP%20per%20BES%203%20modello%20unic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A1346-160C-AA47-A101-9D91AD3E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C:\Users\lenovo\Desktop\SCUOLA - BES GLI GLH - RSU\MODELLI SCUOLA\PDP per BES 3 modello unico.dot</Template>
  <TotalTime>57</TotalTime>
  <Pages>10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PDP-unico-IC-Gandiglio</vt:lpstr>
    </vt:vector>
  </TitlesOfParts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PDP-unico-IC-Gandiglio</dc:title>
  <dc:subject/>
  <dc:creator>lenovo</dc:creator>
  <cp:keywords/>
  <cp:lastModifiedBy>Microsoft Office User</cp:lastModifiedBy>
  <cp:revision>24</cp:revision>
  <dcterms:created xsi:type="dcterms:W3CDTF">2023-10-17T15:43:00Z</dcterms:created>
  <dcterms:modified xsi:type="dcterms:W3CDTF">2023-10-21T13:34:00Z</dcterms:modified>
</cp:coreProperties>
</file>